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3B98" w14:textId="77777777" w:rsidR="00F5308C" w:rsidRDefault="00F5308C" w:rsidP="00716C20"/>
    <w:p w14:paraId="22B67F64" w14:textId="4CC03AA8" w:rsidR="00DD1D7D" w:rsidRDefault="003317CE" w:rsidP="003317CE">
      <w:pPr>
        <w:ind w:left="7088"/>
        <w:jc w:val="left"/>
      </w:pPr>
      <w:r w:rsidRPr="003317CE">
        <w:rPr>
          <w:b/>
          <w:bCs/>
        </w:rPr>
        <w:t>RECOMMANDÉ</w:t>
      </w:r>
      <w:r w:rsidR="00DD1D7D">
        <w:br/>
      </w:r>
      <w:r w:rsidRPr="003317CE">
        <w:t>Organe de médiation FSP</w:t>
      </w:r>
      <w:r w:rsidR="00DD1D7D">
        <w:br/>
      </w:r>
      <w:r w:rsidRPr="003317CE">
        <w:t>Case postale</w:t>
      </w:r>
      <w:r w:rsidR="00DD1D7D">
        <w:br/>
        <w:t>3001 Bern</w:t>
      </w:r>
      <w:r>
        <w:t>e</w:t>
      </w:r>
    </w:p>
    <w:p w14:paraId="535A16CC" w14:textId="77777777" w:rsidR="00DD1D7D" w:rsidRDefault="00DD1D7D" w:rsidP="00716C20"/>
    <w:p w14:paraId="62B25A11" w14:textId="44CE797A" w:rsidR="00DD1D7D" w:rsidRDefault="003317CE" w:rsidP="003317CE">
      <w:pPr>
        <w:pStyle w:val="berschrift1"/>
        <w:numPr>
          <w:ilvl w:val="0"/>
          <w:numId w:val="0"/>
        </w:numPr>
        <w:jc w:val="left"/>
      </w:pPr>
      <w:r>
        <w:t xml:space="preserve">Dépôt de plainte auprès de l’organe de médiation de la chambre de </w:t>
      </w:r>
      <w:r>
        <w:br/>
        <w:t>déontologie (CDD) de la FSP</w:t>
      </w:r>
    </w:p>
    <w:p w14:paraId="1058DE72" w14:textId="77777777" w:rsidR="007702B4" w:rsidRDefault="007702B4" w:rsidP="00716C20"/>
    <w:p w14:paraId="155C5386" w14:textId="302D6C9F" w:rsidR="00DD1D7D" w:rsidRDefault="003317CE" w:rsidP="00716C20">
      <w:r w:rsidRPr="003317CE">
        <w:t xml:space="preserve">En vertu de l’art. 3 du </w:t>
      </w:r>
      <w:r w:rsidR="00B503FA">
        <w:t>r</w:t>
      </w:r>
      <w:r w:rsidRPr="003317CE">
        <w:t xml:space="preserve">èglement relatif à la procédure de médiation, je </w:t>
      </w:r>
      <w:proofErr w:type="spellStart"/>
      <w:r w:rsidRPr="003317CE">
        <w:t>soussigné-e</w:t>
      </w:r>
      <w:proofErr w:type="spellEnd"/>
      <w:r w:rsidRPr="003317CE">
        <w:t>,</w:t>
      </w:r>
    </w:p>
    <w:p w14:paraId="0D3F1207" w14:textId="2BA51E22" w:rsidR="00DD1D7D" w:rsidRPr="009D27F5" w:rsidRDefault="003317CE" w:rsidP="00716C20">
      <w:pPr>
        <w:rPr>
          <w:b/>
          <w:bCs/>
          <w:lang w:val="de-CH"/>
        </w:rPr>
      </w:pPr>
      <w:proofErr w:type="spellStart"/>
      <w:r w:rsidRPr="009D27F5">
        <w:rPr>
          <w:b/>
          <w:bCs/>
          <w:lang w:val="de-CH"/>
        </w:rPr>
        <w:t>Nom</w:t>
      </w:r>
      <w:proofErr w:type="spellEnd"/>
      <w:r w:rsidRPr="009D27F5">
        <w:rPr>
          <w:b/>
          <w:bCs/>
          <w:lang w:val="de-CH"/>
        </w:rPr>
        <w:t xml:space="preserve"> / </w:t>
      </w:r>
      <w:proofErr w:type="spellStart"/>
      <w:r w:rsidRPr="009D27F5">
        <w:rPr>
          <w:b/>
          <w:bCs/>
          <w:lang w:val="de-CH"/>
        </w:rPr>
        <w:t>prénom</w:t>
      </w:r>
      <w:proofErr w:type="spellEnd"/>
    </w:p>
    <w:sdt>
      <w:sdtPr>
        <w:id w:val="2098669887"/>
        <w:placeholder>
          <w:docPart w:val="DefaultPlaceholder_-1854013440"/>
        </w:placeholder>
        <w:showingPlcHdr/>
        <w:text/>
      </w:sdtPr>
      <w:sdtEndPr/>
      <w:sdtContent>
        <w:p w14:paraId="37A11031" w14:textId="083DA32A" w:rsidR="00DD1D7D" w:rsidRPr="009D27F5" w:rsidRDefault="00DD1D7D" w:rsidP="00716C20">
          <w:pPr>
            <w:rPr>
              <w:lang w:val="de-CH"/>
            </w:rPr>
          </w:pPr>
          <w:r w:rsidRPr="009D27F5">
            <w:rPr>
              <w:rStyle w:val="Platzhaltertext"/>
              <w:lang w:val="de-CH"/>
            </w:rPr>
            <w:t>Klicken oder tippen Sie hier, um Text einzugeben.</w:t>
          </w:r>
        </w:p>
      </w:sdtContent>
    </w:sdt>
    <w:p w14:paraId="321324D0" w14:textId="445B20BB" w:rsidR="00DD1D7D" w:rsidRPr="00DD1D7D" w:rsidRDefault="003317CE" w:rsidP="00716C20">
      <w:pPr>
        <w:rPr>
          <w:b/>
          <w:bCs/>
        </w:rPr>
      </w:pPr>
      <w:r w:rsidRPr="003317CE">
        <w:rPr>
          <w:b/>
          <w:bCs/>
        </w:rPr>
        <w:t>Adresse de domiciliation</w:t>
      </w:r>
    </w:p>
    <w:sdt>
      <w:sdtPr>
        <w:id w:val="-827123363"/>
        <w:placeholder>
          <w:docPart w:val="DefaultPlaceholder_-1854013440"/>
        </w:placeholder>
      </w:sdtPr>
      <w:sdtEndPr/>
      <w:sdtContent>
        <w:p w14:paraId="3933230F" w14:textId="6A731AF3" w:rsidR="00DD1D7D" w:rsidRDefault="00DD1D7D" w:rsidP="00716C20"/>
        <w:p w14:paraId="7C67C9E1" w14:textId="77777777" w:rsidR="00DD1D7D" w:rsidRDefault="00DD1D7D" w:rsidP="00716C20"/>
        <w:p w14:paraId="13498381" w14:textId="77777777" w:rsidR="00DD1D7D" w:rsidRDefault="00B271FA" w:rsidP="00716C20"/>
      </w:sdtContent>
    </w:sdt>
    <w:p w14:paraId="04B3A62C" w14:textId="6840AEAC" w:rsidR="00DD1D7D" w:rsidRPr="00DD1D7D" w:rsidRDefault="003317CE" w:rsidP="00716C20">
      <w:pPr>
        <w:rPr>
          <w:b/>
          <w:bCs/>
        </w:rPr>
      </w:pPr>
      <w:r w:rsidRPr="003317CE">
        <w:rPr>
          <w:b/>
          <w:bCs/>
        </w:rPr>
        <w:t xml:space="preserve">Numéro de téléphone et </w:t>
      </w:r>
      <w:proofErr w:type="gramStart"/>
      <w:r w:rsidRPr="003317CE">
        <w:rPr>
          <w:b/>
          <w:bCs/>
        </w:rPr>
        <w:t>e-mail</w:t>
      </w:r>
      <w:proofErr w:type="gramEnd"/>
    </w:p>
    <w:sdt>
      <w:sdtPr>
        <w:id w:val="1487513902"/>
        <w:placeholder>
          <w:docPart w:val="DefaultPlaceholder_-1854013440"/>
        </w:placeholder>
        <w:showingPlcHdr/>
        <w:text/>
      </w:sdtPr>
      <w:sdtEndPr/>
      <w:sdtContent>
        <w:p w14:paraId="103B935A" w14:textId="4DD7CAED" w:rsidR="00DD1D7D" w:rsidRPr="009D27F5" w:rsidRDefault="00DD1D7D" w:rsidP="00716C20">
          <w:pPr>
            <w:rPr>
              <w:lang w:val="de-CH"/>
            </w:rPr>
          </w:pPr>
          <w:r w:rsidRPr="009D27F5">
            <w:rPr>
              <w:rStyle w:val="Platzhaltertext"/>
              <w:lang w:val="de-CH"/>
            </w:rPr>
            <w:t>Klicken oder tippen Sie hier, um Text einzugeben.</w:t>
          </w:r>
        </w:p>
      </w:sdtContent>
    </w:sdt>
    <w:sdt>
      <w:sdtPr>
        <w:id w:val="956146186"/>
        <w:placeholder>
          <w:docPart w:val="DefaultPlaceholder_-1854013440"/>
        </w:placeholder>
        <w:showingPlcHdr/>
        <w:text/>
      </w:sdtPr>
      <w:sdtEndPr/>
      <w:sdtContent>
        <w:p w14:paraId="798804ED" w14:textId="5D4DA81C" w:rsidR="00DD1D7D" w:rsidRPr="009D27F5" w:rsidRDefault="007702B4" w:rsidP="00716C20">
          <w:pPr>
            <w:rPr>
              <w:lang w:val="de-CH"/>
            </w:rPr>
          </w:pPr>
          <w:r w:rsidRPr="009D27F5">
            <w:rPr>
              <w:rStyle w:val="Platzhaltertext"/>
              <w:lang w:val="de-CH"/>
            </w:rPr>
            <w:t>Klicken oder tippen Sie hier, um Text einzugeben.</w:t>
          </w:r>
        </w:p>
      </w:sdtContent>
    </w:sdt>
    <w:p w14:paraId="1F1207D6" w14:textId="77777777" w:rsidR="007702B4" w:rsidRPr="009D27F5" w:rsidRDefault="007702B4" w:rsidP="00716C20">
      <w:pPr>
        <w:rPr>
          <w:lang w:val="de-CH"/>
        </w:rPr>
      </w:pPr>
    </w:p>
    <w:p w14:paraId="00C202BA" w14:textId="254A471F" w:rsidR="00DD1D7D" w:rsidRDefault="003317CE" w:rsidP="00716C20">
      <w:proofErr w:type="gramStart"/>
      <w:r w:rsidRPr="003317CE">
        <w:t>en</w:t>
      </w:r>
      <w:proofErr w:type="gramEnd"/>
      <w:r w:rsidRPr="003317CE">
        <w:t xml:space="preserve"> qualité de personne requérante</w:t>
      </w:r>
    </w:p>
    <w:p w14:paraId="7F52AA50" w14:textId="77777777" w:rsidR="007702B4" w:rsidRDefault="007702B4" w:rsidP="00716C20"/>
    <w:p w14:paraId="7EEE7C57" w14:textId="3FE97E5B" w:rsidR="007702B4" w:rsidRPr="007702B4" w:rsidRDefault="003317CE" w:rsidP="003317CE">
      <w:pPr>
        <w:rPr>
          <w:b/>
          <w:bCs/>
        </w:rPr>
      </w:pPr>
      <w:proofErr w:type="gramStart"/>
      <w:r w:rsidRPr="003317CE">
        <w:rPr>
          <w:b/>
          <w:bCs/>
        </w:rPr>
        <w:t>dépose</w:t>
      </w:r>
      <w:proofErr w:type="gramEnd"/>
      <w:r w:rsidRPr="003317CE">
        <w:rPr>
          <w:b/>
          <w:bCs/>
        </w:rPr>
        <w:t>, par la présente, à l’encontre du membre FSP (partie adverse) suivant :</w:t>
      </w:r>
    </w:p>
    <w:p w14:paraId="45579A60" w14:textId="33D12593" w:rsidR="007702B4" w:rsidRPr="009D27F5" w:rsidRDefault="003317CE" w:rsidP="007702B4">
      <w:pPr>
        <w:rPr>
          <w:b/>
          <w:bCs/>
          <w:lang w:val="de-CH"/>
        </w:rPr>
      </w:pPr>
      <w:proofErr w:type="spellStart"/>
      <w:r w:rsidRPr="009D27F5">
        <w:rPr>
          <w:b/>
          <w:bCs/>
          <w:lang w:val="de-CH"/>
        </w:rPr>
        <w:t>Nom</w:t>
      </w:r>
      <w:proofErr w:type="spellEnd"/>
      <w:r w:rsidRPr="009D27F5">
        <w:rPr>
          <w:b/>
          <w:bCs/>
          <w:lang w:val="de-CH"/>
        </w:rPr>
        <w:t xml:space="preserve"> / </w:t>
      </w:r>
      <w:proofErr w:type="spellStart"/>
      <w:r w:rsidRPr="009D27F5">
        <w:rPr>
          <w:b/>
          <w:bCs/>
          <w:lang w:val="de-CH"/>
        </w:rPr>
        <w:t>prénom</w:t>
      </w:r>
      <w:proofErr w:type="spellEnd"/>
    </w:p>
    <w:sdt>
      <w:sdtPr>
        <w:id w:val="-13303666"/>
        <w:placeholder>
          <w:docPart w:val="28AA6600C50C486F8308A29E2AC6477A"/>
        </w:placeholder>
        <w:showingPlcHdr/>
        <w:text/>
      </w:sdtPr>
      <w:sdtEndPr/>
      <w:sdtContent>
        <w:p w14:paraId="4CCA3DED" w14:textId="77777777" w:rsidR="007702B4" w:rsidRPr="009D27F5" w:rsidRDefault="007702B4" w:rsidP="007702B4">
          <w:pPr>
            <w:rPr>
              <w:lang w:val="de-CH"/>
            </w:rPr>
          </w:pPr>
          <w:r w:rsidRPr="009D27F5">
            <w:rPr>
              <w:rStyle w:val="Platzhaltertext"/>
              <w:lang w:val="de-CH"/>
            </w:rPr>
            <w:t>Klicken oder tippen Sie hier, um Text einzugeben.</w:t>
          </w:r>
        </w:p>
      </w:sdtContent>
    </w:sdt>
    <w:p w14:paraId="4CB543F6" w14:textId="195EE059" w:rsidR="007702B4" w:rsidRPr="00DD1D7D" w:rsidRDefault="003317CE" w:rsidP="007702B4">
      <w:pPr>
        <w:rPr>
          <w:b/>
          <w:bCs/>
        </w:rPr>
      </w:pPr>
      <w:r w:rsidRPr="003317CE">
        <w:rPr>
          <w:b/>
          <w:bCs/>
        </w:rPr>
        <w:t>Adresse professionnelle</w:t>
      </w:r>
    </w:p>
    <w:sdt>
      <w:sdtPr>
        <w:id w:val="1064532586"/>
        <w:placeholder>
          <w:docPart w:val="521CBEC57A2742F8AB9D75291C347FBA"/>
        </w:placeholder>
      </w:sdtPr>
      <w:sdtEndPr/>
      <w:sdtContent>
        <w:p w14:paraId="60FD177F" w14:textId="77777777" w:rsidR="007702B4" w:rsidRDefault="007702B4" w:rsidP="007702B4"/>
        <w:p w14:paraId="687B48E3" w14:textId="77777777" w:rsidR="007702B4" w:rsidRDefault="007702B4" w:rsidP="007702B4"/>
        <w:p w14:paraId="5CA81FEE" w14:textId="77777777" w:rsidR="007702B4" w:rsidRDefault="00B271FA" w:rsidP="007702B4"/>
      </w:sdtContent>
    </w:sdt>
    <w:p w14:paraId="4DD12027" w14:textId="27BF2EC2" w:rsidR="007702B4" w:rsidRPr="00DD1D7D" w:rsidRDefault="003317CE" w:rsidP="007702B4">
      <w:pPr>
        <w:rPr>
          <w:b/>
          <w:bCs/>
        </w:rPr>
      </w:pPr>
      <w:proofErr w:type="spellStart"/>
      <w:proofErr w:type="gramStart"/>
      <w:r>
        <w:rPr>
          <w:b/>
          <w:bCs/>
        </w:rPr>
        <w:t>é</w:t>
      </w:r>
      <w:r w:rsidRPr="003317CE">
        <w:rPr>
          <w:b/>
          <w:bCs/>
        </w:rPr>
        <w:t>v</w:t>
      </w:r>
      <w:proofErr w:type="spellEnd"/>
      <w:proofErr w:type="gramEnd"/>
      <w:r w:rsidRPr="003317CE">
        <w:rPr>
          <w:b/>
          <w:bCs/>
        </w:rPr>
        <w:t xml:space="preserve">. </w:t>
      </w:r>
      <w:proofErr w:type="gramStart"/>
      <w:r w:rsidRPr="003317CE">
        <w:rPr>
          <w:b/>
          <w:bCs/>
        </w:rPr>
        <w:t>adresse</w:t>
      </w:r>
      <w:proofErr w:type="gramEnd"/>
      <w:r w:rsidRPr="003317CE">
        <w:rPr>
          <w:b/>
          <w:bCs/>
        </w:rPr>
        <w:t xml:space="preserve"> privée</w:t>
      </w:r>
    </w:p>
    <w:sdt>
      <w:sdtPr>
        <w:id w:val="-372073628"/>
        <w:placeholder>
          <w:docPart w:val="81FE73DFA04242CF80D30E2D7C5B4380"/>
        </w:placeholder>
      </w:sdtPr>
      <w:sdtEndPr/>
      <w:sdtContent>
        <w:p w14:paraId="6ACB6869" w14:textId="77777777" w:rsidR="007702B4" w:rsidRDefault="007702B4" w:rsidP="007702B4"/>
        <w:p w14:paraId="187161BC" w14:textId="77777777" w:rsidR="007702B4" w:rsidRDefault="007702B4" w:rsidP="007702B4"/>
        <w:p w14:paraId="50BF17D4" w14:textId="77777777" w:rsidR="007702B4" w:rsidRDefault="00B271FA" w:rsidP="007702B4"/>
      </w:sdtContent>
    </w:sdt>
    <w:p w14:paraId="5C0D05FD" w14:textId="1774771A" w:rsidR="007702B4" w:rsidRPr="007702B4" w:rsidRDefault="003317CE" w:rsidP="00716C20">
      <w:pPr>
        <w:rPr>
          <w:b/>
          <w:bCs/>
        </w:rPr>
      </w:pPr>
      <w:proofErr w:type="gramStart"/>
      <w:r w:rsidRPr="003317CE">
        <w:rPr>
          <w:b/>
          <w:bCs/>
        </w:rPr>
        <w:t>une</w:t>
      </w:r>
      <w:proofErr w:type="gramEnd"/>
      <w:r w:rsidRPr="003317CE">
        <w:rPr>
          <w:b/>
          <w:bCs/>
        </w:rPr>
        <w:t xml:space="preserve"> réclamation pour violation des principes du </w:t>
      </w:r>
      <w:r w:rsidR="00B503FA">
        <w:rPr>
          <w:b/>
          <w:bCs/>
        </w:rPr>
        <w:t>c</w:t>
      </w:r>
      <w:r w:rsidRPr="003317CE">
        <w:rPr>
          <w:b/>
          <w:bCs/>
        </w:rPr>
        <w:t>ode de déontologie de la FSP</w:t>
      </w:r>
      <w:r w:rsidR="007702B4" w:rsidRPr="007702B4">
        <w:rPr>
          <w:b/>
          <w:bCs/>
        </w:rPr>
        <w:t>.</w:t>
      </w:r>
    </w:p>
    <w:p w14:paraId="4E4F2F58" w14:textId="77777777" w:rsidR="00DD1D7D" w:rsidRDefault="00DD1D7D" w:rsidP="00716C20"/>
    <w:p w14:paraId="56553986" w14:textId="113D12D4" w:rsidR="007702B4" w:rsidRPr="00132948" w:rsidRDefault="003317CE" w:rsidP="007702B4">
      <w:pPr>
        <w:rPr>
          <w:color w:val="18594C" w:themeColor="background2"/>
        </w:rPr>
      </w:pPr>
      <w:r w:rsidRPr="00132948">
        <w:rPr>
          <w:color w:val="18594C" w:themeColor="background2"/>
        </w:rPr>
        <w:lastRenderedPageBreak/>
        <w:t>Merci de tenir compte des précisions suivantes</w:t>
      </w:r>
    </w:p>
    <w:p w14:paraId="1E8CA6F8" w14:textId="0FD2B198" w:rsidR="007702B4" w:rsidRPr="00132948" w:rsidRDefault="003317CE" w:rsidP="007702B4">
      <w:pPr>
        <w:rPr>
          <w:color w:val="18594C" w:themeColor="background2"/>
        </w:rPr>
      </w:pPr>
      <w:r w:rsidRPr="00132948">
        <w:rPr>
          <w:color w:val="18594C" w:themeColor="background2"/>
        </w:rPr>
        <w:t xml:space="preserve">Sont importants </w:t>
      </w:r>
      <w:r w:rsidR="007702B4" w:rsidRPr="00132948">
        <w:rPr>
          <w:color w:val="18594C" w:themeColor="background2"/>
        </w:rPr>
        <w:t xml:space="preserve">: </w:t>
      </w:r>
    </w:p>
    <w:p w14:paraId="14EE310B" w14:textId="468D785E" w:rsidR="007702B4" w:rsidRPr="009D27F5" w:rsidRDefault="00132948" w:rsidP="007702B4">
      <w:pPr>
        <w:pStyle w:val="Listenabsatz"/>
        <w:numPr>
          <w:ilvl w:val="0"/>
          <w:numId w:val="34"/>
        </w:numPr>
        <w:rPr>
          <w:color w:val="18594C" w:themeColor="background2"/>
        </w:rPr>
      </w:pPr>
      <w:proofErr w:type="gramStart"/>
      <w:r w:rsidRPr="009D27F5">
        <w:rPr>
          <w:color w:val="18594C" w:themeColor="background2"/>
        </w:rPr>
        <w:t>description</w:t>
      </w:r>
      <w:proofErr w:type="gramEnd"/>
      <w:r w:rsidRPr="009D27F5">
        <w:rPr>
          <w:color w:val="18594C" w:themeColor="background2"/>
        </w:rPr>
        <w:t xml:space="preserve"> véridique, aussi précise que possible, des événements</w:t>
      </w:r>
    </w:p>
    <w:p w14:paraId="10DC2846" w14:textId="7E869FB8" w:rsidR="007702B4" w:rsidRPr="009D27F5" w:rsidRDefault="00132948" w:rsidP="007702B4">
      <w:pPr>
        <w:pStyle w:val="Listenabsatz"/>
        <w:numPr>
          <w:ilvl w:val="0"/>
          <w:numId w:val="34"/>
        </w:numPr>
        <w:rPr>
          <w:color w:val="18594C" w:themeColor="background2"/>
        </w:rPr>
      </w:pPr>
      <w:proofErr w:type="gramStart"/>
      <w:r w:rsidRPr="009D27F5">
        <w:rPr>
          <w:color w:val="18594C" w:themeColor="background2"/>
        </w:rPr>
        <w:t>éventuelles</w:t>
      </w:r>
      <w:proofErr w:type="gramEnd"/>
      <w:r w:rsidRPr="009D27F5">
        <w:rPr>
          <w:color w:val="18594C" w:themeColor="background2"/>
        </w:rPr>
        <w:t xml:space="preserve"> preuves</w:t>
      </w:r>
    </w:p>
    <w:p w14:paraId="2C1CF18D" w14:textId="2566647F" w:rsidR="007702B4" w:rsidRPr="009D27F5" w:rsidRDefault="00132948" w:rsidP="007702B4">
      <w:pPr>
        <w:pStyle w:val="Listenabsatz"/>
        <w:numPr>
          <w:ilvl w:val="0"/>
          <w:numId w:val="34"/>
        </w:numPr>
        <w:rPr>
          <w:color w:val="18594C" w:themeColor="background2"/>
        </w:rPr>
      </w:pPr>
      <w:proofErr w:type="gramStart"/>
      <w:r w:rsidRPr="009D27F5">
        <w:rPr>
          <w:color w:val="18594C" w:themeColor="background2"/>
        </w:rPr>
        <w:t>indications</w:t>
      </w:r>
      <w:proofErr w:type="gramEnd"/>
      <w:r w:rsidRPr="009D27F5">
        <w:rPr>
          <w:color w:val="18594C" w:themeColor="background2"/>
        </w:rPr>
        <w:t xml:space="preserve"> sur des sources (témoins) susceptibles de fournir des éléments de preuve</w:t>
      </w:r>
    </w:p>
    <w:p w14:paraId="4EEB5B08" w14:textId="77777777" w:rsidR="007702B4" w:rsidRPr="009D27F5" w:rsidRDefault="007702B4" w:rsidP="00716C20"/>
    <w:p w14:paraId="1127F888" w14:textId="469A90A7" w:rsidR="007702B4" w:rsidRPr="009D27F5" w:rsidRDefault="007702B4" w:rsidP="007702B4">
      <w:pPr>
        <w:rPr>
          <w:b/>
          <w:bCs/>
        </w:rPr>
      </w:pPr>
      <w:r w:rsidRPr="009D27F5">
        <w:rPr>
          <w:b/>
          <w:bCs/>
        </w:rPr>
        <w:t xml:space="preserve">I. </w:t>
      </w:r>
      <w:r w:rsidR="00132948" w:rsidRPr="009D27F5">
        <w:rPr>
          <w:b/>
          <w:bCs/>
        </w:rPr>
        <w:t>Exposé des faits (que s’est-il passé ?)</w:t>
      </w:r>
    </w:p>
    <w:p w14:paraId="45762EFB" w14:textId="3E45198B" w:rsidR="007702B4" w:rsidRPr="009D27F5" w:rsidRDefault="00132948" w:rsidP="007702B4">
      <w:r w:rsidRPr="00132948">
        <w:t>Veuillez répondre aux questions suivantes :</w:t>
      </w:r>
    </w:p>
    <w:p w14:paraId="61F52827" w14:textId="2FE0EA2C" w:rsidR="007702B4" w:rsidRPr="009D27F5" w:rsidRDefault="00132948" w:rsidP="007702B4">
      <w:pPr>
        <w:pStyle w:val="Listenabsatz"/>
        <w:numPr>
          <w:ilvl w:val="0"/>
          <w:numId w:val="35"/>
        </w:numPr>
      </w:pPr>
      <w:r w:rsidRPr="009D27F5">
        <w:t>Quel contact avez-vous eu avec la partie adverse ? Quand et à quelle fréquence ?</w:t>
      </w:r>
    </w:p>
    <w:p w14:paraId="15123943" w14:textId="6DF8DF97" w:rsidR="007702B4" w:rsidRPr="009D27F5" w:rsidRDefault="00132948" w:rsidP="007702B4">
      <w:pPr>
        <w:pStyle w:val="Listenabsatz"/>
        <w:numPr>
          <w:ilvl w:val="0"/>
          <w:numId w:val="35"/>
        </w:numPr>
      </w:pPr>
      <w:r w:rsidRPr="009D27F5">
        <w:t xml:space="preserve">De quelle façon avez-vous été </w:t>
      </w:r>
      <w:proofErr w:type="spellStart"/>
      <w:r w:rsidRPr="009D27F5">
        <w:t>atteint-e</w:t>
      </w:r>
      <w:proofErr w:type="spellEnd"/>
      <w:r w:rsidRPr="009D27F5">
        <w:t xml:space="preserve"> par les actes de la partie adverse ?</w:t>
      </w:r>
    </w:p>
    <w:p w14:paraId="772B71B0" w14:textId="3DC9AB92" w:rsidR="007702B4" w:rsidRPr="009D27F5" w:rsidRDefault="00132948" w:rsidP="007702B4">
      <w:pPr>
        <w:pStyle w:val="Listenabsatz"/>
        <w:numPr>
          <w:ilvl w:val="0"/>
          <w:numId w:val="35"/>
        </w:numPr>
      </w:pPr>
      <w:r w:rsidRPr="009D27F5">
        <w:t>Quels événements survenus contreviennent, selon vous, aux principes déontologiques ?</w:t>
      </w:r>
    </w:p>
    <w:p w14:paraId="1B4F2E9B" w14:textId="7D3E6570" w:rsidR="00132948" w:rsidRPr="009D27F5" w:rsidRDefault="00132948" w:rsidP="00132948">
      <w:r w:rsidRPr="009D27F5">
        <w:t xml:space="preserve">Veuillez joindre des documents de preuve et nommer, autant que faire se peut, des témoins ou des personnes en mesure de fournir des renseignements (si possible, avec leurs coordonnées). Les preuves écrites ne devront toutefois pas excéder 20 pages. </w:t>
      </w:r>
    </w:p>
    <w:p w14:paraId="4384CBB0" w14:textId="0245397E" w:rsidR="007702B4" w:rsidRPr="009D27F5" w:rsidRDefault="00132948" w:rsidP="00132948">
      <w:r w:rsidRPr="009D27F5">
        <w:t>Dans l’énoncé des différents griefs, renvoyez directement aux documents de preuve correspondants éventuellement à disposition.</w:t>
      </w:r>
    </w:p>
    <w:p w14:paraId="4B78EDAF" w14:textId="4128DF94" w:rsidR="007702B4" w:rsidRPr="009D27F5" w:rsidRDefault="00132948" w:rsidP="007702B4">
      <w:r w:rsidRPr="009D27F5">
        <w:t>Veuillez également tenir compte des points suivants :</w:t>
      </w:r>
    </w:p>
    <w:p w14:paraId="79432119" w14:textId="4E2D3AFC" w:rsidR="007702B4" w:rsidRPr="009D27F5" w:rsidRDefault="00132948" w:rsidP="007702B4">
      <w:pPr>
        <w:pStyle w:val="Listenabsatz"/>
        <w:numPr>
          <w:ilvl w:val="0"/>
          <w:numId w:val="35"/>
        </w:numPr>
      </w:pPr>
      <w:r w:rsidRPr="009D27F5">
        <w:t>Votre réclamation doit être soumise par courrier postal.</w:t>
      </w:r>
    </w:p>
    <w:p w14:paraId="4CEA38AF" w14:textId="6A09CF20" w:rsidR="007702B4" w:rsidRPr="009D27F5" w:rsidRDefault="00132948" w:rsidP="007702B4">
      <w:pPr>
        <w:pStyle w:val="Listenabsatz"/>
        <w:numPr>
          <w:ilvl w:val="0"/>
          <w:numId w:val="35"/>
        </w:numPr>
      </w:pPr>
      <w:r w:rsidRPr="009D27F5">
        <w:t xml:space="preserve">La réclamation ne doit pas dépasser un volume de quatre pages A4 (taille de la </w:t>
      </w:r>
      <w:proofErr w:type="gramStart"/>
      <w:r w:rsidRPr="009D27F5">
        <w:t>police:</w:t>
      </w:r>
      <w:proofErr w:type="gramEnd"/>
      <w:r w:rsidRPr="009D27F5">
        <w:t xml:space="preserve"> </w:t>
      </w:r>
      <w:r w:rsidR="00B503FA" w:rsidRPr="009D27F5">
        <w:br/>
      </w:r>
      <w:r w:rsidRPr="009D27F5">
        <w:t>11 points).</w:t>
      </w:r>
    </w:p>
    <w:p w14:paraId="22478899" w14:textId="119421A9" w:rsidR="007702B4" w:rsidRPr="009D27F5" w:rsidRDefault="00132948" w:rsidP="00132948">
      <w:pPr>
        <w:pStyle w:val="Listenabsatz"/>
        <w:numPr>
          <w:ilvl w:val="0"/>
          <w:numId w:val="35"/>
        </w:numPr>
      </w:pPr>
      <w:r w:rsidRPr="009D27F5">
        <w:t xml:space="preserve">Complétez le formulaire « </w:t>
      </w:r>
      <w:hyperlink r:id="rId11" w:history="1">
        <w:r w:rsidRPr="009D27F5">
          <w:rPr>
            <w:rStyle w:val="Hyperlink"/>
          </w:rPr>
          <w:t>Levée du secret professionnel</w:t>
        </w:r>
      </w:hyperlink>
      <w:r w:rsidRPr="009D27F5">
        <w:t xml:space="preserve"> » et joignez-le signé.</w:t>
      </w:r>
      <w:r w:rsidR="007702B4" w:rsidRPr="009D27F5">
        <w:t xml:space="preserve"> </w:t>
      </w:r>
    </w:p>
    <w:p w14:paraId="72EB50F2" w14:textId="77777777" w:rsidR="007702B4" w:rsidRPr="009D27F5" w:rsidRDefault="007702B4" w:rsidP="00716C20"/>
    <w:p w14:paraId="5FA00AC3" w14:textId="77A8C8F7" w:rsidR="00353413" w:rsidRPr="009D27F5" w:rsidRDefault="00132948" w:rsidP="00716C20">
      <w:r w:rsidRPr="009D27F5">
        <w:t>Veuillez décrire ici ce qu’il s’est passé :</w:t>
      </w:r>
    </w:p>
    <w:sdt>
      <w:sdtPr>
        <w:rPr>
          <w:lang w:val="de-CH"/>
        </w:rPr>
        <w:id w:val="-1377078658"/>
        <w:placeholder>
          <w:docPart w:val="DefaultPlaceholder_-1854013440"/>
        </w:placeholder>
      </w:sdtPr>
      <w:sdtEndPr/>
      <w:sdtContent>
        <w:p w14:paraId="6DD9F535" w14:textId="239031CB" w:rsidR="00353413" w:rsidRDefault="00353413" w:rsidP="00716C20">
          <w:pPr>
            <w:rPr>
              <w:lang w:val="de-CH"/>
            </w:rPr>
          </w:pPr>
        </w:p>
        <w:p w14:paraId="63877FFF" w14:textId="77777777" w:rsidR="00353413" w:rsidRDefault="00353413" w:rsidP="00716C20">
          <w:pPr>
            <w:rPr>
              <w:lang w:val="de-CH"/>
            </w:rPr>
          </w:pPr>
        </w:p>
        <w:p w14:paraId="12319E91" w14:textId="77777777" w:rsidR="00353413" w:rsidRDefault="00353413" w:rsidP="00716C20">
          <w:pPr>
            <w:rPr>
              <w:lang w:val="de-CH"/>
            </w:rPr>
          </w:pPr>
        </w:p>
        <w:p w14:paraId="424E29F9" w14:textId="77777777" w:rsidR="00353413" w:rsidRDefault="00353413" w:rsidP="00716C20">
          <w:pPr>
            <w:rPr>
              <w:lang w:val="de-CH"/>
            </w:rPr>
          </w:pPr>
        </w:p>
        <w:p w14:paraId="3E498822" w14:textId="77777777" w:rsidR="00353413" w:rsidRDefault="00353413" w:rsidP="00716C20">
          <w:pPr>
            <w:rPr>
              <w:lang w:val="de-CH"/>
            </w:rPr>
          </w:pPr>
        </w:p>
        <w:p w14:paraId="38F1F8AC" w14:textId="77777777" w:rsidR="00353413" w:rsidRDefault="00353413" w:rsidP="00716C20">
          <w:pPr>
            <w:rPr>
              <w:lang w:val="de-CH"/>
            </w:rPr>
          </w:pPr>
        </w:p>
        <w:p w14:paraId="1F74F94E" w14:textId="77777777" w:rsidR="00353413" w:rsidRDefault="00353413" w:rsidP="00716C20">
          <w:pPr>
            <w:rPr>
              <w:lang w:val="de-CH"/>
            </w:rPr>
          </w:pPr>
        </w:p>
        <w:p w14:paraId="65AECA3F" w14:textId="77777777" w:rsidR="00353413" w:rsidRDefault="00353413" w:rsidP="00716C20">
          <w:pPr>
            <w:rPr>
              <w:lang w:val="de-CH"/>
            </w:rPr>
          </w:pPr>
        </w:p>
        <w:p w14:paraId="378550BB" w14:textId="77777777" w:rsidR="00353413" w:rsidRDefault="00353413" w:rsidP="00716C20">
          <w:pPr>
            <w:rPr>
              <w:lang w:val="de-CH"/>
            </w:rPr>
          </w:pPr>
        </w:p>
        <w:p w14:paraId="3AA99575" w14:textId="77777777" w:rsidR="00353413" w:rsidRDefault="00353413" w:rsidP="00716C20">
          <w:pPr>
            <w:rPr>
              <w:lang w:val="de-CH"/>
            </w:rPr>
          </w:pPr>
        </w:p>
        <w:p w14:paraId="753A242F" w14:textId="77777777" w:rsidR="00353413" w:rsidRDefault="00353413" w:rsidP="00716C20">
          <w:pPr>
            <w:rPr>
              <w:lang w:val="de-CH"/>
            </w:rPr>
          </w:pPr>
        </w:p>
        <w:p w14:paraId="63594CBC" w14:textId="77777777" w:rsidR="00353413" w:rsidRDefault="00353413" w:rsidP="00716C20">
          <w:pPr>
            <w:rPr>
              <w:lang w:val="de-CH"/>
            </w:rPr>
          </w:pPr>
        </w:p>
        <w:p w14:paraId="346F3F16" w14:textId="77777777" w:rsidR="00353413" w:rsidRDefault="00B271FA" w:rsidP="00716C20">
          <w:pPr>
            <w:rPr>
              <w:lang w:val="de-CH"/>
            </w:rPr>
          </w:pPr>
        </w:p>
      </w:sdtContent>
    </w:sdt>
    <w:sdt>
      <w:sdtPr>
        <w:rPr>
          <w:lang w:val="de-CH"/>
        </w:rPr>
        <w:id w:val="1052811864"/>
        <w:placeholder>
          <w:docPart w:val="FDDAE2B21D77458090418B582AA0FC5C"/>
        </w:placeholder>
      </w:sdtPr>
      <w:sdtEndPr/>
      <w:sdtContent>
        <w:p w14:paraId="389F9797" w14:textId="77777777" w:rsidR="00353413" w:rsidRDefault="00353413" w:rsidP="00353413">
          <w:pPr>
            <w:rPr>
              <w:lang w:val="de-CH"/>
            </w:rPr>
          </w:pPr>
        </w:p>
        <w:p w14:paraId="5D874D27" w14:textId="77777777" w:rsidR="00353413" w:rsidRDefault="00353413" w:rsidP="00353413">
          <w:pPr>
            <w:rPr>
              <w:lang w:val="de-CH"/>
            </w:rPr>
          </w:pPr>
        </w:p>
        <w:p w14:paraId="2AA7AE15" w14:textId="77777777" w:rsidR="00353413" w:rsidRDefault="00353413" w:rsidP="00353413">
          <w:pPr>
            <w:rPr>
              <w:lang w:val="de-CH"/>
            </w:rPr>
          </w:pPr>
        </w:p>
        <w:p w14:paraId="7DCE1818" w14:textId="77777777" w:rsidR="00353413" w:rsidRDefault="00353413" w:rsidP="00353413">
          <w:pPr>
            <w:rPr>
              <w:lang w:val="de-CH"/>
            </w:rPr>
          </w:pPr>
        </w:p>
        <w:p w14:paraId="667F40F6" w14:textId="77777777" w:rsidR="00353413" w:rsidRDefault="00353413" w:rsidP="00353413">
          <w:pPr>
            <w:rPr>
              <w:lang w:val="de-CH"/>
            </w:rPr>
          </w:pPr>
        </w:p>
        <w:p w14:paraId="3AEBFB1A" w14:textId="77777777" w:rsidR="00353413" w:rsidRDefault="00353413" w:rsidP="00353413">
          <w:pPr>
            <w:rPr>
              <w:lang w:val="de-CH"/>
            </w:rPr>
          </w:pPr>
        </w:p>
        <w:p w14:paraId="0A0CF734" w14:textId="77777777" w:rsidR="00353413" w:rsidRDefault="00353413" w:rsidP="00353413">
          <w:pPr>
            <w:rPr>
              <w:lang w:val="de-CH"/>
            </w:rPr>
          </w:pPr>
        </w:p>
        <w:p w14:paraId="2E7448CE" w14:textId="77777777" w:rsidR="00353413" w:rsidRDefault="00353413" w:rsidP="00353413">
          <w:pPr>
            <w:rPr>
              <w:lang w:val="de-CH"/>
            </w:rPr>
          </w:pPr>
        </w:p>
        <w:p w14:paraId="3E19C22E" w14:textId="77777777" w:rsidR="00353413" w:rsidRDefault="00353413" w:rsidP="00353413">
          <w:pPr>
            <w:rPr>
              <w:lang w:val="de-CH"/>
            </w:rPr>
          </w:pPr>
        </w:p>
        <w:p w14:paraId="7D3B3327" w14:textId="77777777" w:rsidR="00353413" w:rsidRDefault="00353413" w:rsidP="00353413">
          <w:pPr>
            <w:rPr>
              <w:lang w:val="de-CH"/>
            </w:rPr>
          </w:pPr>
        </w:p>
        <w:p w14:paraId="63265434" w14:textId="77777777" w:rsidR="00353413" w:rsidRDefault="00353413" w:rsidP="00353413">
          <w:pPr>
            <w:rPr>
              <w:lang w:val="de-CH"/>
            </w:rPr>
          </w:pPr>
        </w:p>
        <w:p w14:paraId="5079449A" w14:textId="77777777" w:rsidR="00353413" w:rsidRDefault="00353413" w:rsidP="00353413">
          <w:pPr>
            <w:rPr>
              <w:lang w:val="de-CH"/>
            </w:rPr>
          </w:pPr>
        </w:p>
        <w:p w14:paraId="486D563C" w14:textId="77777777" w:rsidR="00353413" w:rsidRDefault="00353413" w:rsidP="00353413">
          <w:pPr>
            <w:rPr>
              <w:lang w:val="de-CH"/>
            </w:rPr>
          </w:pPr>
        </w:p>
        <w:p w14:paraId="725488DD" w14:textId="77777777" w:rsidR="00353413" w:rsidRDefault="00353413" w:rsidP="00353413">
          <w:pPr>
            <w:rPr>
              <w:lang w:val="de-CH"/>
            </w:rPr>
          </w:pPr>
        </w:p>
        <w:p w14:paraId="7757C3F3" w14:textId="77777777" w:rsidR="00353413" w:rsidRDefault="00353413" w:rsidP="00353413">
          <w:pPr>
            <w:rPr>
              <w:lang w:val="de-CH"/>
            </w:rPr>
          </w:pPr>
        </w:p>
        <w:p w14:paraId="4AA8A04B" w14:textId="77777777" w:rsidR="00353413" w:rsidRDefault="00353413" w:rsidP="00353413">
          <w:pPr>
            <w:rPr>
              <w:lang w:val="de-CH"/>
            </w:rPr>
          </w:pPr>
        </w:p>
        <w:p w14:paraId="0430081D" w14:textId="77777777" w:rsidR="00353413" w:rsidRDefault="00353413" w:rsidP="00353413">
          <w:pPr>
            <w:rPr>
              <w:lang w:val="de-CH"/>
            </w:rPr>
          </w:pPr>
        </w:p>
        <w:p w14:paraId="310398FC" w14:textId="77777777" w:rsidR="00353413" w:rsidRDefault="00353413" w:rsidP="00353413">
          <w:pPr>
            <w:rPr>
              <w:lang w:val="de-CH"/>
            </w:rPr>
          </w:pPr>
        </w:p>
        <w:p w14:paraId="0A2A9066" w14:textId="77777777" w:rsidR="00353413" w:rsidRDefault="00353413" w:rsidP="00353413">
          <w:pPr>
            <w:rPr>
              <w:lang w:val="de-CH"/>
            </w:rPr>
          </w:pPr>
        </w:p>
        <w:p w14:paraId="75F2B21B" w14:textId="77777777" w:rsidR="00353413" w:rsidRDefault="00353413" w:rsidP="00353413">
          <w:pPr>
            <w:rPr>
              <w:lang w:val="de-CH"/>
            </w:rPr>
          </w:pPr>
        </w:p>
        <w:p w14:paraId="0E9127C1" w14:textId="77777777" w:rsidR="00353413" w:rsidRDefault="00353413" w:rsidP="00353413">
          <w:pPr>
            <w:rPr>
              <w:lang w:val="de-CH"/>
            </w:rPr>
          </w:pPr>
        </w:p>
        <w:p w14:paraId="5B1483B7" w14:textId="77777777" w:rsidR="00353413" w:rsidRDefault="00353413" w:rsidP="00353413">
          <w:pPr>
            <w:rPr>
              <w:lang w:val="de-CH"/>
            </w:rPr>
          </w:pPr>
        </w:p>
        <w:p w14:paraId="5812E2E8" w14:textId="77777777" w:rsidR="00353413" w:rsidRDefault="00353413" w:rsidP="00353413">
          <w:pPr>
            <w:rPr>
              <w:lang w:val="de-CH"/>
            </w:rPr>
          </w:pPr>
        </w:p>
        <w:p w14:paraId="468460A3" w14:textId="77777777" w:rsidR="00353413" w:rsidRDefault="00353413" w:rsidP="00353413">
          <w:pPr>
            <w:rPr>
              <w:lang w:val="de-CH"/>
            </w:rPr>
          </w:pPr>
        </w:p>
        <w:p w14:paraId="364134CC" w14:textId="77777777" w:rsidR="00353413" w:rsidRDefault="00353413" w:rsidP="00353413">
          <w:pPr>
            <w:rPr>
              <w:lang w:val="de-CH"/>
            </w:rPr>
          </w:pPr>
        </w:p>
        <w:p w14:paraId="731BBE35" w14:textId="77777777" w:rsidR="00353413" w:rsidRDefault="00353413" w:rsidP="00353413">
          <w:pPr>
            <w:rPr>
              <w:lang w:val="de-CH"/>
            </w:rPr>
          </w:pPr>
        </w:p>
        <w:p w14:paraId="299FAB7F" w14:textId="77777777" w:rsidR="00353413" w:rsidRDefault="00353413" w:rsidP="00353413">
          <w:pPr>
            <w:rPr>
              <w:lang w:val="de-CH"/>
            </w:rPr>
          </w:pPr>
        </w:p>
        <w:p w14:paraId="53C0FFE6" w14:textId="77777777" w:rsidR="00353413" w:rsidRDefault="00353413" w:rsidP="00353413">
          <w:pPr>
            <w:rPr>
              <w:lang w:val="de-CH"/>
            </w:rPr>
          </w:pPr>
        </w:p>
        <w:p w14:paraId="039BBBA8" w14:textId="77777777" w:rsidR="00353413" w:rsidRDefault="00353413" w:rsidP="00353413">
          <w:pPr>
            <w:rPr>
              <w:lang w:val="de-CH"/>
            </w:rPr>
          </w:pPr>
        </w:p>
        <w:p w14:paraId="6B467696" w14:textId="77777777" w:rsidR="00353413" w:rsidRDefault="00353413" w:rsidP="00353413">
          <w:pPr>
            <w:rPr>
              <w:lang w:val="de-CH"/>
            </w:rPr>
          </w:pPr>
        </w:p>
        <w:p w14:paraId="004D67D1" w14:textId="77777777" w:rsidR="00353413" w:rsidRDefault="00353413" w:rsidP="00353413">
          <w:pPr>
            <w:rPr>
              <w:lang w:val="de-CH"/>
            </w:rPr>
          </w:pPr>
        </w:p>
        <w:p w14:paraId="3ED6C383" w14:textId="77777777" w:rsidR="00353413" w:rsidRDefault="00353413" w:rsidP="00353413">
          <w:pPr>
            <w:rPr>
              <w:lang w:val="de-CH"/>
            </w:rPr>
          </w:pPr>
        </w:p>
        <w:p w14:paraId="5749AF7F" w14:textId="77777777" w:rsidR="00353413" w:rsidRDefault="00B271FA" w:rsidP="00353413">
          <w:pPr>
            <w:rPr>
              <w:lang w:val="de-CH"/>
            </w:rPr>
          </w:pPr>
        </w:p>
      </w:sdtContent>
    </w:sdt>
    <w:p w14:paraId="7E80127E" w14:textId="77777777" w:rsidR="00353413" w:rsidRPr="00353413" w:rsidRDefault="00353413" w:rsidP="00716C20">
      <w:pPr>
        <w:rPr>
          <w:lang w:val="de-CH"/>
        </w:rPr>
      </w:pPr>
    </w:p>
    <w:sdt>
      <w:sdtPr>
        <w:rPr>
          <w:lang w:val="de-CH"/>
        </w:rPr>
        <w:id w:val="124974575"/>
        <w:placeholder>
          <w:docPart w:val="4F57244208FB4590AEC51D8408B6BBEF"/>
        </w:placeholder>
      </w:sdtPr>
      <w:sdtEndPr/>
      <w:sdtContent>
        <w:p w14:paraId="2428B300" w14:textId="77777777" w:rsidR="00353413" w:rsidRDefault="00353413" w:rsidP="00353413">
          <w:pPr>
            <w:rPr>
              <w:lang w:val="de-CH"/>
            </w:rPr>
          </w:pPr>
        </w:p>
        <w:p w14:paraId="4867DDB1" w14:textId="77777777" w:rsidR="00353413" w:rsidRDefault="00353413" w:rsidP="00353413">
          <w:pPr>
            <w:rPr>
              <w:lang w:val="de-CH"/>
            </w:rPr>
          </w:pPr>
        </w:p>
        <w:p w14:paraId="53B0AF35" w14:textId="77777777" w:rsidR="00353413" w:rsidRDefault="00353413" w:rsidP="00353413">
          <w:pPr>
            <w:rPr>
              <w:lang w:val="de-CH"/>
            </w:rPr>
          </w:pPr>
        </w:p>
        <w:p w14:paraId="3C3E7146" w14:textId="77777777" w:rsidR="00353413" w:rsidRDefault="00353413" w:rsidP="00353413">
          <w:pPr>
            <w:rPr>
              <w:lang w:val="de-CH"/>
            </w:rPr>
          </w:pPr>
        </w:p>
        <w:p w14:paraId="428C6F49" w14:textId="77777777" w:rsidR="00353413" w:rsidRDefault="00353413" w:rsidP="00353413">
          <w:pPr>
            <w:rPr>
              <w:lang w:val="de-CH"/>
            </w:rPr>
          </w:pPr>
        </w:p>
        <w:p w14:paraId="209609BB" w14:textId="77777777" w:rsidR="00353413" w:rsidRDefault="00353413" w:rsidP="00353413">
          <w:pPr>
            <w:rPr>
              <w:lang w:val="de-CH"/>
            </w:rPr>
          </w:pPr>
        </w:p>
        <w:p w14:paraId="370005FA" w14:textId="77777777" w:rsidR="00353413" w:rsidRDefault="00353413" w:rsidP="00353413">
          <w:pPr>
            <w:rPr>
              <w:lang w:val="de-CH"/>
            </w:rPr>
          </w:pPr>
        </w:p>
        <w:p w14:paraId="16F226C2" w14:textId="77777777" w:rsidR="00353413" w:rsidRDefault="00353413" w:rsidP="00353413">
          <w:pPr>
            <w:rPr>
              <w:lang w:val="de-CH"/>
            </w:rPr>
          </w:pPr>
        </w:p>
        <w:p w14:paraId="62C59945" w14:textId="77777777" w:rsidR="00353413" w:rsidRDefault="00353413" w:rsidP="00353413">
          <w:pPr>
            <w:rPr>
              <w:lang w:val="de-CH"/>
            </w:rPr>
          </w:pPr>
        </w:p>
        <w:p w14:paraId="5195E021" w14:textId="77777777" w:rsidR="00353413" w:rsidRDefault="00353413" w:rsidP="00353413">
          <w:pPr>
            <w:rPr>
              <w:lang w:val="de-CH"/>
            </w:rPr>
          </w:pPr>
        </w:p>
        <w:p w14:paraId="7DC439B0" w14:textId="77777777" w:rsidR="00353413" w:rsidRDefault="00353413" w:rsidP="00353413">
          <w:pPr>
            <w:rPr>
              <w:lang w:val="de-CH"/>
            </w:rPr>
          </w:pPr>
        </w:p>
        <w:p w14:paraId="6BE5FDC3" w14:textId="77777777" w:rsidR="00353413" w:rsidRDefault="00353413" w:rsidP="00353413">
          <w:pPr>
            <w:rPr>
              <w:lang w:val="de-CH"/>
            </w:rPr>
          </w:pPr>
        </w:p>
        <w:p w14:paraId="7145002C" w14:textId="77777777" w:rsidR="00353413" w:rsidRDefault="00353413" w:rsidP="00353413">
          <w:pPr>
            <w:rPr>
              <w:lang w:val="de-CH"/>
            </w:rPr>
          </w:pPr>
        </w:p>
        <w:p w14:paraId="7F248C32" w14:textId="77777777" w:rsidR="00353413" w:rsidRDefault="00353413" w:rsidP="00353413">
          <w:pPr>
            <w:rPr>
              <w:lang w:val="de-CH"/>
            </w:rPr>
          </w:pPr>
        </w:p>
        <w:p w14:paraId="38234FE1" w14:textId="77777777" w:rsidR="00353413" w:rsidRDefault="00353413" w:rsidP="00353413">
          <w:pPr>
            <w:rPr>
              <w:lang w:val="de-CH"/>
            </w:rPr>
          </w:pPr>
        </w:p>
        <w:p w14:paraId="3DBC2C00" w14:textId="77777777" w:rsidR="00353413" w:rsidRDefault="00353413" w:rsidP="00353413">
          <w:pPr>
            <w:rPr>
              <w:lang w:val="de-CH"/>
            </w:rPr>
          </w:pPr>
        </w:p>
        <w:p w14:paraId="76F0DDDA" w14:textId="77777777" w:rsidR="00353413" w:rsidRDefault="00353413" w:rsidP="00353413">
          <w:pPr>
            <w:rPr>
              <w:lang w:val="de-CH"/>
            </w:rPr>
          </w:pPr>
        </w:p>
        <w:p w14:paraId="117BFCF1" w14:textId="77777777" w:rsidR="00353413" w:rsidRDefault="00353413" w:rsidP="00353413">
          <w:pPr>
            <w:rPr>
              <w:lang w:val="de-CH"/>
            </w:rPr>
          </w:pPr>
        </w:p>
        <w:p w14:paraId="5CA3700F" w14:textId="77777777" w:rsidR="00353413" w:rsidRDefault="00353413" w:rsidP="00353413">
          <w:pPr>
            <w:rPr>
              <w:lang w:val="de-CH"/>
            </w:rPr>
          </w:pPr>
        </w:p>
        <w:p w14:paraId="050EC65F" w14:textId="77777777" w:rsidR="00353413" w:rsidRDefault="00353413" w:rsidP="00353413">
          <w:pPr>
            <w:rPr>
              <w:lang w:val="de-CH"/>
            </w:rPr>
          </w:pPr>
        </w:p>
        <w:p w14:paraId="22DCD29A" w14:textId="77777777" w:rsidR="00353413" w:rsidRDefault="00353413" w:rsidP="00353413">
          <w:pPr>
            <w:rPr>
              <w:lang w:val="de-CH"/>
            </w:rPr>
          </w:pPr>
        </w:p>
        <w:p w14:paraId="0C88183E" w14:textId="77777777" w:rsidR="00353413" w:rsidRDefault="00353413" w:rsidP="00353413">
          <w:pPr>
            <w:rPr>
              <w:lang w:val="de-CH"/>
            </w:rPr>
          </w:pPr>
        </w:p>
        <w:p w14:paraId="5C16C223" w14:textId="77777777" w:rsidR="00353413" w:rsidRDefault="00353413" w:rsidP="00353413">
          <w:pPr>
            <w:rPr>
              <w:lang w:val="de-CH"/>
            </w:rPr>
          </w:pPr>
        </w:p>
        <w:p w14:paraId="70229AB8" w14:textId="77777777" w:rsidR="00353413" w:rsidRDefault="00353413" w:rsidP="00353413">
          <w:pPr>
            <w:rPr>
              <w:lang w:val="de-CH"/>
            </w:rPr>
          </w:pPr>
        </w:p>
        <w:p w14:paraId="7A967528" w14:textId="77777777" w:rsidR="00353413" w:rsidRDefault="00353413" w:rsidP="00353413">
          <w:pPr>
            <w:rPr>
              <w:lang w:val="de-CH"/>
            </w:rPr>
          </w:pPr>
        </w:p>
        <w:p w14:paraId="79198A85" w14:textId="77777777" w:rsidR="00353413" w:rsidRDefault="00353413" w:rsidP="00353413">
          <w:pPr>
            <w:rPr>
              <w:lang w:val="de-CH"/>
            </w:rPr>
          </w:pPr>
        </w:p>
        <w:p w14:paraId="63E40E6B" w14:textId="77777777" w:rsidR="00353413" w:rsidRDefault="00353413" w:rsidP="00353413">
          <w:pPr>
            <w:rPr>
              <w:lang w:val="de-CH"/>
            </w:rPr>
          </w:pPr>
        </w:p>
        <w:p w14:paraId="3F0A13AF" w14:textId="77777777" w:rsidR="00353413" w:rsidRDefault="00353413" w:rsidP="00353413">
          <w:pPr>
            <w:rPr>
              <w:lang w:val="de-CH"/>
            </w:rPr>
          </w:pPr>
        </w:p>
        <w:p w14:paraId="00A2013C" w14:textId="77777777" w:rsidR="00353413" w:rsidRDefault="00353413" w:rsidP="00353413">
          <w:pPr>
            <w:rPr>
              <w:lang w:val="de-CH"/>
            </w:rPr>
          </w:pPr>
        </w:p>
        <w:p w14:paraId="62161A69" w14:textId="77777777" w:rsidR="00353413" w:rsidRDefault="00353413" w:rsidP="00353413">
          <w:pPr>
            <w:rPr>
              <w:lang w:val="de-CH"/>
            </w:rPr>
          </w:pPr>
        </w:p>
        <w:p w14:paraId="05001028" w14:textId="77777777" w:rsidR="00353413" w:rsidRDefault="00353413" w:rsidP="00353413">
          <w:pPr>
            <w:rPr>
              <w:lang w:val="de-CH"/>
            </w:rPr>
          </w:pPr>
        </w:p>
        <w:p w14:paraId="6E787D95" w14:textId="77777777" w:rsidR="00353413" w:rsidRDefault="00353413" w:rsidP="00353413">
          <w:pPr>
            <w:rPr>
              <w:lang w:val="de-CH"/>
            </w:rPr>
          </w:pPr>
        </w:p>
        <w:p w14:paraId="1F76C008" w14:textId="77777777" w:rsidR="00353413" w:rsidRDefault="00B271FA" w:rsidP="00353413">
          <w:pPr>
            <w:rPr>
              <w:lang w:val="de-CH"/>
            </w:rPr>
          </w:pPr>
        </w:p>
      </w:sdtContent>
    </w:sdt>
    <w:p w14:paraId="29B1B2F9" w14:textId="77777777" w:rsidR="00353413" w:rsidRPr="00353413" w:rsidRDefault="00353413" w:rsidP="00353413">
      <w:pPr>
        <w:rPr>
          <w:lang w:val="de-CH"/>
        </w:rPr>
      </w:pPr>
    </w:p>
    <w:sdt>
      <w:sdtPr>
        <w:rPr>
          <w:lang w:val="de-CH"/>
        </w:rPr>
        <w:id w:val="1683164532"/>
        <w:placeholder>
          <w:docPart w:val="163EF5FBC7D04C30A7A79CE1013E2D20"/>
        </w:placeholder>
      </w:sdtPr>
      <w:sdtEndPr/>
      <w:sdtContent>
        <w:p w14:paraId="33F71813" w14:textId="77777777" w:rsidR="00353413" w:rsidRDefault="00353413" w:rsidP="00353413">
          <w:pPr>
            <w:rPr>
              <w:lang w:val="de-CH"/>
            </w:rPr>
          </w:pPr>
        </w:p>
        <w:p w14:paraId="29636905" w14:textId="77777777" w:rsidR="00353413" w:rsidRDefault="00353413" w:rsidP="00353413">
          <w:pPr>
            <w:rPr>
              <w:lang w:val="de-CH"/>
            </w:rPr>
          </w:pPr>
        </w:p>
        <w:p w14:paraId="65C0AFAB" w14:textId="77777777" w:rsidR="00353413" w:rsidRDefault="00353413" w:rsidP="00353413">
          <w:pPr>
            <w:rPr>
              <w:lang w:val="de-CH"/>
            </w:rPr>
          </w:pPr>
        </w:p>
        <w:p w14:paraId="2C201E92" w14:textId="77777777" w:rsidR="00353413" w:rsidRDefault="00353413" w:rsidP="00353413">
          <w:pPr>
            <w:rPr>
              <w:lang w:val="de-CH"/>
            </w:rPr>
          </w:pPr>
        </w:p>
        <w:p w14:paraId="67418CA5" w14:textId="77777777" w:rsidR="00353413" w:rsidRDefault="00353413" w:rsidP="00353413">
          <w:pPr>
            <w:rPr>
              <w:lang w:val="de-CH"/>
            </w:rPr>
          </w:pPr>
        </w:p>
        <w:p w14:paraId="58BD8C54" w14:textId="77777777" w:rsidR="00353413" w:rsidRDefault="00353413" w:rsidP="00353413">
          <w:pPr>
            <w:rPr>
              <w:lang w:val="de-CH"/>
            </w:rPr>
          </w:pPr>
        </w:p>
        <w:p w14:paraId="7ABD4C0D" w14:textId="77777777" w:rsidR="00353413" w:rsidRDefault="00353413" w:rsidP="00353413">
          <w:pPr>
            <w:rPr>
              <w:lang w:val="de-CH"/>
            </w:rPr>
          </w:pPr>
        </w:p>
        <w:p w14:paraId="4B1B913F" w14:textId="77777777" w:rsidR="00353413" w:rsidRDefault="00353413" w:rsidP="00353413">
          <w:pPr>
            <w:rPr>
              <w:lang w:val="de-CH"/>
            </w:rPr>
          </w:pPr>
        </w:p>
        <w:p w14:paraId="7BA007E8" w14:textId="77777777" w:rsidR="00353413" w:rsidRDefault="00353413" w:rsidP="00353413">
          <w:pPr>
            <w:rPr>
              <w:lang w:val="de-CH"/>
            </w:rPr>
          </w:pPr>
        </w:p>
        <w:p w14:paraId="455C504F" w14:textId="77777777" w:rsidR="00353413" w:rsidRDefault="00353413" w:rsidP="00353413">
          <w:pPr>
            <w:rPr>
              <w:lang w:val="de-CH"/>
            </w:rPr>
          </w:pPr>
        </w:p>
        <w:p w14:paraId="0181B873" w14:textId="77777777" w:rsidR="00353413" w:rsidRDefault="00353413" w:rsidP="00353413">
          <w:pPr>
            <w:rPr>
              <w:lang w:val="de-CH"/>
            </w:rPr>
          </w:pPr>
        </w:p>
        <w:p w14:paraId="688DCDC5" w14:textId="77777777" w:rsidR="00353413" w:rsidRDefault="00353413" w:rsidP="00353413">
          <w:pPr>
            <w:rPr>
              <w:lang w:val="de-CH"/>
            </w:rPr>
          </w:pPr>
        </w:p>
        <w:p w14:paraId="231BEF09" w14:textId="77777777" w:rsidR="00353413" w:rsidRDefault="00353413" w:rsidP="00353413">
          <w:pPr>
            <w:rPr>
              <w:lang w:val="de-CH"/>
            </w:rPr>
          </w:pPr>
        </w:p>
        <w:p w14:paraId="01AE03DD" w14:textId="77777777" w:rsidR="00353413" w:rsidRDefault="00353413" w:rsidP="00353413">
          <w:pPr>
            <w:rPr>
              <w:lang w:val="de-CH"/>
            </w:rPr>
          </w:pPr>
        </w:p>
        <w:p w14:paraId="0BD6F5BA" w14:textId="77777777" w:rsidR="00353413" w:rsidRDefault="00353413" w:rsidP="00353413">
          <w:pPr>
            <w:rPr>
              <w:lang w:val="de-CH"/>
            </w:rPr>
          </w:pPr>
        </w:p>
        <w:p w14:paraId="509D9C24" w14:textId="77777777" w:rsidR="00353413" w:rsidRDefault="00353413" w:rsidP="00353413">
          <w:pPr>
            <w:rPr>
              <w:lang w:val="de-CH"/>
            </w:rPr>
          </w:pPr>
        </w:p>
        <w:p w14:paraId="497BEB0F" w14:textId="77777777" w:rsidR="00353413" w:rsidRDefault="00353413" w:rsidP="00353413">
          <w:pPr>
            <w:rPr>
              <w:lang w:val="de-CH"/>
            </w:rPr>
          </w:pPr>
        </w:p>
        <w:p w14:paraId="31F56EC6" w14:textId="77777777" w:rsidR="00353413" w:rsidRDefault="00353413" w:rsidP="00353413">
          <w:pPr>
            <w:rPr>
              <w:lang w:val="de-CH"/>
            </w:rPr>
          </w:pPr>
        </w:p>
        <w:p w14:paraId="2FA770FB" w14:textId="77777777" w:rsidR="00353413" w:rsidRDefault="00353413" w:rsidP="00353413">
          <w:pPr>
            <w:rPr>
              <w:lang w:val="de-CH"/>
            </w:rPr>
          </w:pPr>
        </w:p>
        <w:p w14:paraId="45A618DC" w14:textId="77777777" w:rsidR="00353413" w:rsidRDefault="00353413" w:rsidP="00353413">
          <w:pPr>
            <w:rPr>
              <w:lang w:val="de-CH"/>
            </w:rPr>
          </w:pPr>
        </w:p>
        <w:p w14:paraId="10149B4C" w14:textId="77777777" w:rsidR="00353413" w:rsidRDefault="00353413" w:rsidP="00353413">
          <w:pPr>
            <w:rPr>
              <w:lang w:val="de-CH"/>
            </w:rPr>
          </w:pPr>
        </w:p>
        <w:p w14:paraId="01967141" w14:textId="77777777" w:rsidR="00353413" w:rsidRDefault="00353413" w:rsidP="00353413">
          <w:pPr>
            <w:rPr>
              <w:lang w:val="de-CH"/>
            </w:rPr>
          </w:pPr>
        </w:p>
        <w:p w14:paraId="03837866" w14:textId="77777777" w:rsidR="00353413" w:rsidRDefault="00353413" w:rsidP="00353413">
          <w:pPr>
            <w:rPr>
              <w:lang w:val="de-CH"/>
            </w:rPr>
          </w:pPr>
        </w:p>
        <w:p w14:paraId="65AE93DB" w14:textId="77777777" w:rsidR="00353413" w:rsidRDefault="00353413" w:rsidP="00353413">
          <w:pPr>
            <w:rPr>
              <w:lang w:val="de-CH"/>
            </w:rPr>
          </w:pPr>
        </w:p>
        <w:p w14:paraId="756B23BC" w14:textId="77777777" w:rsidR="00353413" w:rsidRDefault="00353413" w:rsidP="00353413">
          <w:pPr>
            <w:rPr>
              <w:lang w:val="de-CH"/>
            </w:rPr>
          </w:pPr>
        </w:p>
        <w:p w14:paraId="2A46E8D2" w14:textId="77777777" w:rsidR="00353413" w:rsidRDefault="00353413" w:rsidP="00353413">
          <w:pPr>
            <w:rPr>
              <w:lang w:val="de-CH"/>
            </w:rPr>
          </w:pPr>
        </w:p>
        <w:p w14:paraId="7D5E8E23" w14:textId="77777777" w:rsidR="00353413" w:rsidRDefault="00353413" w:rsidP="00353413">
          <w:pPr>
            <w:rPr>
              <w:lang w:val="de-CH"/>
            </w:rPr>
          </w:pPr>
        </w:p>
        <w:p w14:paraId="2F7FCA5B" w14:textId="77777777" w:rsidR="00353413" w:rsidRDefault="00353413" w:rsidP="00353413">
          <w:pPr>
            <w:rPr>
              <w:lang w:val="de-CH"/>
            </w:rPr>
          </w:pPr>
        </w:p>
        <w:p w14:paraId="5482BF6D" w14:textId="77777777" w:rsidR="00353413" w:rsidRDefault="00353413" w:rsidP="00353413">
          <w:pPr>
            <w:rPr>
              <w:lang w:val="de-CH"/>
            </w:rPr>
          </w:pPr>
        </w:p>
        <w:p w14:paraId="36F6A58B" w14:textId="77777777" w:rsidR="00353413" w:rsidRDefault="00353413" w:rsidP="00353413">
          <w:pPr>
            <w:rPr>
              <w:lang w:val="de-CH"/>
            </w:rPr>
          </w:pPr>
        </w:p>
        <w:p w14:paraId="2F39A362" w14:textId="77777777" w:rsidR="00353413" w:rsidRDefault="00353413" w:rsidP="00353413">
          <w:pPr>
            <w:rPr>
              <w:lang w:val="de-CH"/>
            </w:rPr>
          </w:pPr>
        </w:p>
        <w:p w14:paraId="513DB0EE" w14:textId="77777777" w:rsidR="00353413" w:rsidRDefault="00353413" w:rsidP="00353413">
          <w:pPr>
            <w:rPr>
              <w:lang w:val="de-CH"/>
            </w:rPr>
          </w:pPr>
        </w:p>
        <w:p w14:paraId="46B97B7E" w14:textId="77777777" w:rsidR="00353413" w:rsidRDefault="00B271FA" w:rsidP="00353413">
          <w:pPr>
            <w:rPr>
              <w:lang w:val="de-CH"/>
            </w:rPr>
          </w:pPr>
        </w:p>
      </w:sdtContent>
    </w:sdt>
    <w:p w14:paraId="54C3733A" w14:textId="00651C46" w:rsidR="001109BE" w:rsidRDefault="001109BE">
      <w:pPr>
        <w:spacing w:before="0" w:after="200"/>
        <w:jc w:val="left"/>
        <w:rPr>
          <w:lang w:val="de-CH"/>
        </w:rPr>
      </w:pPr>
      <w:r>
        <w:rPr>
          <w:lang w:val="de-CH"/>
        </w:rPr>
        <w:br w:type="page"/>
      </w:r>
    </w:p>
    <w:p w14:paraId="4B593789" w14:textId="5B3D1D76" w:rsidR="00353413" w:rsidRPr="00353413" w:rsidRDefault="00353413" w:rsidP="00353413">
      <w:pPr>
        <w:rPr>
          <w:b/>
          <w:bCs/>
        </w:rPr>
      </w:pPr>
      <w:r w:rsidRPr="00353413">
        <w:rPr>
          <w:b/>
          <w:bCs/>
        </w:rPr>
        <w:lastRenderedPageBreak/>
        <w:t xml:space="preserve">II. </w:t>
      </w:r>
      <w:r w:rsidR="00132948" w:rsidRPr="00132948">
        <w:rPr>
          <w:b/>
          <w:bCs/>
        </w:rPr>
        <w:t>Selon vous, quels principes déontologiques ont été enfreints ?</w:t>
      </w:r>
    </w:p>
    <w:p w14:paraId="489DC5AD" w14:textId="72933463" w:rsidR="00353413" w:rsidRDefault="00132948" w:rsidP="00132948">
      <w:r>
        <w:t xml:space="preserve">Veuillez indiquer, autant que faire se peut, quels principes du Code de déontologie de la FSP ont été, selon vous, violés par le comportement de la partie défenderesse. Le Code de déontologie est disponible </w:t>
      </w:r>
      <w:hyperlink r:id="rId12" w:history="1">
        <w:r w:rsidRPr="00132948">
          <w:rPr>
            <w:rStyle w:val="Hyperlink"/>
          </w:rPr>
          <w:t>ici</w:t>
        </w:r>
      </w:hyperlink>
      <w:r>
        <w:t xml:space="preserve">. </w:t>
      </w:r>
    </w:p>
    <w:sdt>
      <w:sdtPr>
        <w:id w:val="-1592154218"/>
        <w:placeholder>
          <w:docPart w:val="DefaultPlaceholder_-1854013440"/>
        </w:placeholder>
      </w:sdtPr>
      <w:sdtEndPr/>
      <w:sdtContent>
        <w:p w14:paraId="104E563B" w14:textId="5B2D9517" w:rsidR="00353413" w:rsidRDefault="00353413" w:rsidP="00353413"/>
        <w:p w14:paraId="545F5C63" w14:textId="77777777" w:rsidR="00A163F1" w:rsidRDefault="00A163F1" w:rsidP="00353413"/>
        <w:p w14:paraId="1FC16E52" w14:textId="77777777" w:rsidR="00A163F1" w:rsidRDefault="00A163F1" w:rsidP="00353413"/>
        <w:p w14:paraId="562BE930" w14:textId="77777777" w:rsidR="00A163F1" w:rsidRDefault="00A163F1" w:rsidP="00353413"/>
        <w:p w14:paraId="47F855E6" w14:textId="77777777" w:rsidR="00A163F1" w:rsidRDefault="00A163F1" w:rsidP="00353413"/>
        <w:p w14:paraId="379D2CF6" w14:textId="77777777" w:rsidR="00A163F1" w:rsidRDefault="00A163F1" w:rsidP="00353413"/>
        <w:p w14:paraId="394979F5" w14:textId="77777777" w:rsidR="00A163F1" w:rsidRDefault="00A163F1" w:rsidP="00353413"/>
        <w:p w14:paraId="7B1F950C" w14:textId="77777777" w:rsidR="00A163F1" w:rsidRDefault="00A163F1" w:rsidP="00353413"/>
        <w:p w14:paraId="467832AF" w14:textId="77777777" w:rsidR="00A163F1" w:rsidRDefault="00A163F1" w:rsidP="00353413"/>
        <w:p w14:paraId="44C5A0C7" w14:textId="77777777" w:rsidR="00A163F1" w:rsidRDefault="00A163F1" w:rsidP="00353413"/>
        <w:p w14:paraId="44D984DA" w14:textId="77777777" w:rsidR="00A163F1" w:rsidRDefault="00A163F1" w:rsidP="00353413"/>
        <w:p w14:paraId="3B3547A5" w14:textId="77777777" w:rsidR="00A163F1" w:rsidRDefault="00A163F1" w:rsidP="00353413"/>
        <w:p w14:paraId="2A6E83A6" w14:textId="77777777" w:rsidR="00A163F1" w:rsidRDefault="00B271FA" w:rsidP="00353413"/>
      </w:sdtContent>
    </w:sdt>
    <w:p w14:paraId="34E0365E" w14:textId="77777777" w:rsidR="00353413" w:rsidRDefault="00353413" w:rsidP="00716C20"/>
    <w:p w14:paraId="468F54EA" w14:textId="60BE96C1" w:rsidR="00353413" w:rsidRPr="00D50378" w:rsidRDefault="00132948" w:rsidP="00132948">
      <w:r w:rsidRPr="00132948">
        <w:t>Vos indications relatives aux principes du Code de déontologie et vos requêtes (ci-dessous) sont communiquées à titre informatif à la Chambre de déontologie et / ou à l’</w:t>
      </w:r>
      <w:proofErr w:type="spellStart"/>
      <w:r w:rsidRPr="00132948">
        <w:t>ombuds</w:t>
      </w:r>
      <w:proofErr w:type="spellEnd"/>
      <w:r w:rsidRPr="00132948">
        <w:t>(</w:t>
      </w:r>
      <w:proofErr w:type="spellStart"/>
      <w:r w:rsidRPr="00132948">
        <w:t>wo</w:t>
      </w:r>
      <w:proofErr w:type="spellEnd"/>
      <w:r w:rsidRPr="00132948">
        <w:t xml:space="preserve">)man. </w:t>
      </w:r>
      <w:r w:rsidRPr="00D50378">
        <w:t>Il ou elle vérifie de son côté si la procédure dénoncée contrevient au Code de déontologie, détermine, le cas échéant, la qualification qui convient et décidera librement des éventuelles sanctions ou mesures à prendre.</w:t>
      </w:r>
    </w:p>
    <w:p w14:paraId="3FB42D9F" w14:textId="77777777" w:rsidR="00A163F1" w:rsidRPr="00D50378" w:rsidRDefault="00A163F1" w:rsidP="00A163F1"/>
    <w:p w14:paraId="40859887" w14:textId="02065EA5" w:rsidR="00A163F1" w:rsidRPr="00D50378" w:rsidRDefault="00A163F1" w:rsidP="00A163F1">
      <w:pPr>
        <w:rPr>
          <w:b/>
          <w:bCs/>
        </w:rPr>
      </w:pPr>
      <w:r w:rsidRPr="00D50378">
        <w:rPr>
          <w:b/>
          <w:bCs/>
        </w:rPr>
        <w:t xml:space="preserve">III. </w:t>
      </w:r>
      <w:r w:rsidR="00D50378" w:rsidRPr="00D50378">
        <w:rPr>
          <w:b/>
          <w:bCs/>
        </w:rPr>
        <w:t>Requêtes (que souhaitez-vous atteindre à travers votre signalement ?)</w:t>
      </w:r>
    </w:p>
    <w:p w14:paraId="7052382D" w14:textId="3BCE4C45" w:rsidR="00D50378" w:rsidRPr="00D50378" w:rsidRDefault="00D50378" w:rsidP="00A163F1">
      <w:r w:rsidRPr="00D50378">
        <w:t>Veuillez indiquer quelles mesures vous semblent appropriées à l’encontre de la partie défenderesse</w:t>
      </w:r>
      <w:r>
        <w:t>.</w:t>
      </w:r>
    </w:p>
    <w:p w14:paraId="7D169DF8" w14:textId="58C7B484" w:rsidR="00A163F1" w:rsidRPr="00C1336B" w:rsidRDefault="00D50378" w:rsidP="00D50378">
      <w:r w:rsidRPr="00D50378">
        <w:t xml:space="preserve">Veuillez noter que la chambre de déontologie peut uniquement prononcer les sanctions prévues par les statuts de la FSP. </w:t>
      </w:r>
      <w:r w:rsidRPr="00C1336B">
        <w:t>Celles-ci sont énumérées ici</w:t>
      </w:r>
      <w:r w:rsidR="00A163F1" w:rsidRPr="00C1336B">
        <w:t xml:space="preserve"> </w:t>
      </w:r>
      <w:r w:rsidRPr="00C1336B">
        <w:t xml:space="preserve">: </w:t>
      </w:r>
      <w:hyperlink r:id="rId13" w:history="1">
        <w:r w:rsidRPr="001109BE">
          <w:rPr>
            <w:rStyle w:val="Hyperlink"/>
          </w:rPr>
          <w:t>Règlement sur le traitement des plaintes par la chambre de déontologie (CDD)</w:t>
        </w:r>
      </w:hyperlink>
      <w:r w:rsidR="00A163F1" w:rsidRPr="00C1336B">
        <w:t xml:space="preserve"> (</w:t>
      </w:r>
      <w:r w:rsidRPr="00C1336B">
        <w:t>a</w:t>
      </w:r>
      <w:r w:rsidR="00A163F1" w:rsidRPr="00C1336B">
        <w:t xml:space="preserve">rt. 20) </w:t>
      </w:r>
    </w:p>
    <w:sdt>
      <w:sdtPr>
        <w:rPr>
          <w:lang w:val="de-DE"/>
        </w:rPr>
        <w:id w:val="-210581148"/>
        <w:placeholder>
          <w:docPart w:val="DefaultPlaceholder_-1854013440"/>
        </w:placeholder>
      </w:sdtPr>
      <w:sdtEndPr/>
      <w:sdtContent>
        <w:p w14:paraId="327E748D" w14:textId="76B2A0B6" w:rsidR="00A163F1" w:rsidRDefault="00A163F1" w:rsidP="00A163F1">
          <w:pPr>
            <w:rPr>
              <w:lang w:val="de-DE"/>
            </w:rPr>
          </w:pPr>
        </w:p>
        <w:p w14:paraId="4A44CB99" w14:textId="77777777" w:rsidR="00A163F1" w:rsidRDefault="00A163F1" w:rsidP="00A163F1">
          <w:pPr>
            <w:rPr>
              <w:lang w:val="de-DE"/>
            </w:rPr>
          </w:pPr>
        </w:p>
        <w:p w14:paraId="506B53D4" w14:textId="77777777" w:rsidR="00A163F1" w:rsidRDefault="00A163F1" w:rsidP="00A163F1">
          <w:pPr>
            <w:rPr>
              <w:lang w:val="de-DE"/>
            </w:rPr>
          </w:pPr>
        </w:p>
        <w:p w14:paraId="7315CD32" w14:textId="77777777" w:rsidR="00A163F1" w:rsidRDefault="00A163F1" w:rsidP="00A163F1">
          <w:pPr>
            <w:rPr>
              <w:lang w:val="de-DE"/>
            </w:rPr>
          </w:pPr>
        </w:p>
        <w:p w14:paraId="145DF84B" w14:textId="77777777" w:rsidR="00A163F1" w:rsidRDefault="00A163F1" w:rsidP="00A163F1">
          <w:pPr>
            <w:rPr>
              <w:lang w:val="de-DE"/>
            </w:rPr>
          </w:pPr>
        </w:p>
        <w:p w14:paraId="246EEA50" w14:textId="77777777" w:rsidR="00D50378" w:rsidRDefault="00B271FA" w:rsidP="00A163F1">
          <w:pPr>
            <w:rPr>
              <w:lang w:val="de-DE"/>
            </w:rPr>
          </w:pPr>
        </w:p>
      </w:sdtContent>
    </w:sdt>
    <w:p w14:paraId="521593D7" w14:textId="77777777" w:rsidR="00F039C9" w:rsidRDefault="00F039C9" w:rsidP="00F039C9"/>
    <w:p w14:paraId="20D5792C" w14:textId="77777777" w:rsidR="00F039C9" w:rsidRPr="003B7CAC" w:rsidRDefault="00F039C9" w:rsidP="00F039C9">
      <w:pPr>
        <w:sectPr w:rsidR="00F039C9" w:rsidRPr="003B7CAC" w:rsidSect="00F039C9">
          <w:headerReference w:type="default" r:id="rId14"/>
          <w:footerReference w:type="default" r:id="rId15"/>
          <w:headerReference w:type="first" r:id="rId16"/>
          <w:footerReference w:type="first" r:id="rId17"/>
          <w:pgSz w:w="11906" w:h="16838" w:code="9"/>
          <w:pgMar w:top="1418" w:right="1134" w:bottom="1276" w:left="1134" w:header="680" w:footer="624" w:gutter="0"/>
          <w:pgNumType w:start="0"/>
          <w:cols w:space="708"/>
          <w:titlePg/>
          <w:docGrid w:linePitch="360"/>
        </w:sectPr>
      </w:pPr>
    </w:p>
    <w:p w14:paraId="3CF8F4AA" w14:textId="4B09112B" w:rsidR="00A163F1" w:rsidRPr="00D50378" w:rsidRDefault="00D50378" w:rsidP="00D50378">
      <w:r w:rsidRPr="00D50378">
        <w:lastRenderedPageBreak/>
        <w:t xml:space="preserve">J’accepte d’être </w:t>
      </w:r>
      <w:proofErr w:type="spellStart"/>
      <w:r w:rsidRPr="00D50378">
        <w:t>contacté-e</w:t>
      </w:r>
      <w:proofErr w:type="spellEnd"/>
      <w:r w:rsidRPr="00D50378">
        <w:t xml:space="preserve"> par </w:t>
      </w:r>
      <w:proofErr w:type="gramStart"/>
      <w:r w:rsidRPr="00D50378">
        <w:t>e-mail</w:t>
      </w:r>
      <w:proofErr w:type="gramEnd"/>
      <w:r w:rsidRPr="00D50378">
        <w:t xml:space="preserve"> ou par téléphone à des fins d’organisation, par exemple pour une prise de rendez-vous :</w:t>
      </w:r>
    </w:p>
    <w:p w14:paraId="60E36FE8" w14:textId="76D8B1AE" w:rsidR="00A163F1" w:rsidRPr="009D27F5" w:rsidRDefault="00D50378" w:rsidP="00A163F1">
      <w:r w:rsidRPr="009D27F5">
        <w:t>Oui</w:t>
      </w:r>
      <w:r w:rsidR="00A163F1" w:rsidRPr="009D27F5">
        <w:t xml:space="preserve">  </w:t>
      </w:r>
      <w:sdt>
        <w:sdtPr>
          <w:id w:val="-324197492"/>
          <w14:checkbox>
            <w14:checked w14:val="0"/>
            <w14:checkedState w14:val="2612" w14:font="MS Gothic"/>
            <w14:uncheckedState w14:val="2610" w14:font="MS Gothic"/>
          </w14:checkbox>
        </w:sdtPr>
        <w:sdtEndPr/>
        <w:sdtContent>
          <w:r w:rsidR="00A163F1" w:rsidRPr="009D27F5">
            <w:rPr>
              <w:rFonts w:ascii="MS Gothic" w:eastAsia="MS Gothic" w:hAnsi="MS Gothic"/>
            </w:rPr>
            <w:t>☐</w:t>
          </w:r>
        </w:sdtContent>
      </w:sdt>
    </w:p>
    <w:p w14:paraId="5B9BA9CF" w14:textId="0C6B8102" w:rsidR="00A163F1" w:rsidRPr="009D27F5" w:rsidRDefault="00A163F1" w:rsidP="00A163F1">
      <w:r w:rsidRPr="009D27F5">
        <w:t>N</w:t>
      </w:r>
      <w:r w:rsidR="00D50378" w:rsidRPr="009D27F5">
        <w:t>on</w:t>
      </w:r>
      <w:r w:rsidRPr="009D27F5">
        <w:t xml:space="preserve">  </w:t>
      </w:r>
      <w:sdt>
        <w:sdtPr>
          <w:id w:val="2052645093"/>
          <w14:checkbox>
            <w14:checked w14:val="0"/>
            <w14:checkedState w14:val="2612" w14:font="MS Gothic"/>
            <w14:uncheckedState w14:val="2610" w14:font="MS Gothic"/>
          </w14:checkbox>
        </w:sdtPr>
        <w:sdtEndPr/>
        <w:sdtContent>
          <w:r w:rsidRPr="009D27F5">
            <w:rPr>
              <w:rFonts w:ascii="MS Gothic" w:eastAsia="MS Gothic" w:hAnsi="MS Gothic"/>
            </w:rPr>
            <w:t>☐</w:t>
          </w:r>
        </w:sdtContent>
      </w:sdt>
    </w:p>
    <w:p w14:paraId="6EBE7229" w14:textId="77777777" w:rsidR="00A163F1" w:rsidRPr="009D27F5" w:rsidRDefault="00A163F1" w:rsidP="00A163F1"/>
    <w:p w14:paraId="64BE7D9F" w14:textId="15819CD8" w:rsidR="00A163F1" w:rsidRPr="009D27F5" w:rsidRDefault="00D50378" w:rsidP="00D50378">
      <w:r w:rsidRPr="009D27F5">
        <w:t>Conformément aux dispositions relatives à la protection des données, toutes les autres prises de contact devront s’effectuer par voie postale.</w:t>
      </w:r>
    </w:p>
    <w:p w14:paraId="681202B6" w14:textId="77777777" w:rsidR="00A163F1" w:rsidRPr="009D27F5" w:rsidRDefault="00A163F1" w:rsidP="00A163F1"/>
    <w:p w14:paraId="0CCE0E92" w14:textId="70533410" w:rsidR="00A163F1" w:rsidRPr="00F039C9" w:rsidRDefault="00D50378" w:rsidP="00A163F1">
      <w:pPr>
        <w:rPr>
          <w:lang w:val="de-CH"/>
        </w:rPr>
      </w:pPr>
      <w:r w:rsidRPr="009D27F5">
        <w:rPr>
          <w:lang w:val="de-CH"/>
        </w:rPr>
        <w:t>Lieu et date</w:t>
      </w:r>
    </w:p>
    <w:sdt>
      <w:sdtPr>
        <w:rPr>
          <w:lang w:val="de-CH"/>
        </w:rPr>
        <w:id w:val="-346940335"/>
        <w:placeholder>
          <w:docPart w:val="DefaultPlaceholder_-1854013440"/>
        </w:placeholder>
        <w:showingPlcHdr/>
        <w:text/>
      </w:sdtPr>
      <w:sdtEndPr/>
      <w:sdtContent>
        <w:p w14:paraId="6B1C2CC6" w14:textId="56261A56" w:rsidR="00A163F1" w:rsidRPr="00F039C9" w:rsidRDefault="00A163F1" w:rsidP="00A163F1">
          <w:pPr>
            <w:rPr>
              <w:lang w:val="de-CH"/>
            </w:rPr>
          </w:pPr>
          <w:r w:rsidRPr="00F039C9">
            <w:rPr>
              <w:rStyle w:val="Platzhaltertext"/>
              <w:lang w:val="de-CH"/>
            </w:rPr>
            <w:t>Klicken oder tippen Sie hier, um Text einzugeben.</w:t>
          </w:r>
        </w:p>
      </w:sdtContent>
    </w:sdt>
    <w:p w14:paraId="3A3D0AD0" w14:textId="748FAC7F" w:rsidR="00A163F1" w:rsidRPr="009D27F5" w:rsidRDefault="00D50378" w:rsidP="00A163F1">
      <w:r w:rsidRPr="009D27F5">
        <w:t>Signature de la personne requérante ou de son éventuel représentant légal</w:t>
      </w:r>
    </w:p>
    <w:sdt>
      <w:sdtPr>
        <w:rPr>
          <w:lang w:val="de-CH"/>
        </w:rPr>
        <w:id w:val="-803545619"/>
        <w:placeholder>
          <w:docPart w:val="DefaultPlaceholder_-1854013440"/>
        </w:placeholder>
        <w:showingPlcHdr/>
        <w:text/>
      </w:sdtPr>
      <w:sdtEndPr/>
      <w:sdtContent>
        <w:p w14:paraId="43496A8A" w14:textId="1EEE9662" w:rsidR="00A163F1" w:rsidRPr="00F039C9" w:rsidRDefault="00A163F1" w:rsidP="00A163F1">
          <w:pPr>
            <w:rPr>
              <w:lang w:val="de-CH"/>
            </w:rPr>
          </w:pPr>
          <w:r w:rsidRPr="00F039C9">
            <w:rPr>
              <w:rStyle w:val="Platzhaltertext"/>
              <w:lang w:val="de-CH"/>
            </w:rPr>
            <w:t>Klicken oder tippen Sie hier, um Text einzugeben.</w:t>
          </w:r>
        </w:p>
      </w:sdtContent>
    </w:sdt>
    <w:p w14:paraId="3F62FE24" w14:textId="77777777" w:rsidR="00A163F1" w:rsidRPr="00F039C9" w:rsidRDefault="00A163F1" w:rsidP="00716C20">
      <w:pPr>
        <w:rPr>
          <w:lang w:val="de-CH"/>
        </w:rPr>
      </w:pPr>
    </w:p>
    <w:p w14:paraId="0260BBC1" w14:textId="77777777" w:rsidR="00A163F1" w:rsidRPr="00F039C9" w:rsidRDefault="00A163F1" w:rsidP="00716C20">
      <w:pPr>
        <w:rPr>
          <w:lang w:val="de-CH"/>
        </w:rPr>
      </w:pPr>
    </w:p>
    <w:p w14:paraId="735F8E38" w14:textId="77777777" w:rsidR="00A163F1" w:rsidRPr="00F039C9" w:rsidRDefault="00A163F1" w:rsidP="00716C20">
      <w:pPr>
        <w:rPr>
          <w:lang w:val="de-CH"/>
        </w:rPr>
      </w:pPr>
    </w:p>
    <w:p w14:paraId="2EAAABED" w14:textId="77777777" w:rsidR="00A163F1" w:rsidRPr="00F039C9" w:rsidRDefault="00A163F1" w:rsidP="00716C20">
      <w:pPr>
        <w:rPr>
          <w:lang w:val="de-CH"/>
        </w:rPr>
      </w:pPr>
    </w:p>
    <w:p w14:paraId="610C8929" w14:textId="77777777" w:rsidR="00A163F1" w:rsidRPr="00F039C9" w:rsidRDefault="00A163F1" w:rsidP="00716C20">
      <w:pPr>
        <w:rPr>
          <w:lang w:val="de-CH"/>
        </w:rPr>
      </w:pPr>
    </w:p>
    <w:p w14:paraId="67D8C0F1" w14:textId="31EC833A" w:rsidR="00F039C9" w:rsidRPr="00B503FA" w:rsidRDefault="00D50378" w:rsidP="00F039C9">
      <w:r w:rsidRPr="00B503FA">
        <w:t>Pièces jointes :</w:t>
      </w:r>
    </w:p>
    <w:p w14:paraId="016ECE66" w14:textId="4E71C8DA" w:rsidR="00F039C9" w:rsidRPr="009D27F5" w:rsidRDefault="00F039C9" w:rsidP="00F039C9">
      <w:r w:rsidRPr="009D27F5">
        <w:t xml:space="preserve">- </w:t>
      </w:r>
      <w:r w:rsidR="00D50378" w:rsidRPr="00D50378">
        <w:t>documents de preuve selon liste des annexes (20 pages au maximum)</w:t>
      </w:r>
    </w:p>
    <w:p w14:paraId="12F0C14D" w14:textId="794D4E69" w:rsidR="00F039C9" w:rsidRPr="009D27F5" w:rsidRDefault="00F039C9" w:rsidP="00F039C9">
      <w:r w:rsidRPr="009D27F5">
        <w:t xml:space="preserve">- </w:t>
      </w:r>
      <w:r w:rsidR="00D50378" w:rsidRPr="00D50378">
        <w:t>formulaire de levée du secret professionnel dûment complété</w:t>
      </w:r>
    </w:p>
    <w:p w14:paraId="39345AD3" w14:textId="40AD0250" w:rsidR="00F039C9" w:rsidRPr="009D27F5" w:rsidRDefault="00F039C9" w:rsidP="00F039C9">
      <w:r w:rsidRPr="009D27F5">
        <w:t xml:space="preserve">- </w:t>
      </w:r>
      <w:r w:rsidR="00D50378" w:rsidRPr="00D50378">
        <w:t>[le cas échéant] témoins</w:t>
      </w:r>
    </w:p>
    <w:p w14:paraId="72A7FC73" w14:textId="376EA944" w:rsidR="00A163F1" w:rsidRPr="009D27F5" w:rsidRDefault="00F039C9" w:rsidP="00F039C9">
      <w:r w:rsidRPr="009D27F5">
        <w:t xml:space="preserve">- </w:t>
      </w:r>
      <w:r w:rsidR="00D50378" w:rsidRPr="00D50378">
        <w:t>[le cas échéant] procuration du représentant légal</w:t>
      </w:r>
    </w:p>
    <w:p w14:paraId="0122D709" w14:textId="77777777" w:rsidR="00A163F1" w:rsidRPr="009D27F5" w:rsidRDefault="00A163F1" w:rsidP="00716C20"/>
    <w:sectPr w:rsidR="00A163F1" w:rsidRPr="009D27F5" w:rsidSect="00367DFE">
      <w:headerReference w:type="default" r:id="rId18"/>
      <w:footerReference w:type="default" r:id="rId19"/>
      <w:headerReference w:type="first" r:id="rId20"/>
      <w:footerReference w:type="first" r:id="rId21"/>
      <w:pgSz w:w="11906" w:h="16838" w:code="9"/>
      <w:pgMar w:top="1418" w:right="1134" w:bottom="1276" w:left="1134"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4C3A2" w14:textId="77777777" w:rsidR="00B271FA" w:rsidRDefault="00B271FA" w:rsidP="00716C20">
      <w:r>
        <w:separator/>
      </w:r>
    </w:p>
  </w:endnote>
  <w:endnote w:type="continuationSeparator" w:id="0">
    <w:p w14:paraId="3A7977A2" w14:textId="77777777" w:rsidR="00B271FA" w:rsidRDefault="00B271FA" w:rsidP="0071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Wingdings 3">
    <w:panose1 w:val="050401020108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imes New Roman (Titres CS)">
    <w:altName w:val="Times New Roman"/>
    <w:panose1 w:val="00000000000000000000"/>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527597"/>
      <w:docPartObj>
        <w:docPartGallery w:val="Page Numbers (Bottom of Page)"/>
        <w:docPartUnique/>
      </w:docPartObj>
    </w:sdtPr>
    <w:sdtEndPr/>
    <w:sdtContent>
      <w:sdt>
        <w:sdtPr>
          <w:id w:val="-930427260"/>
          <w:docPartObj>
            <w:docPartGallery w:val="Page Numbers (Top of Page)"/>
            <w:docPartUnique/>
          </w:docPartObj>
        </w:sdtPr>
        <w:sdtEndPr/>
        <w:sdtContent>
          <w:p w14:paraId="07804DA3" w14:textId="77777777" w:rsidR="00F039C9" w:rsidRDefault="00F039C9" w:rsidP="00716C20">
            <w:pPr>
              <w:pStyle w:val="Fuzeile"/>
            </w:pPr>
            <w:r w:rsidRPr="00D2610D">
              <w:rPr>
                <w:rStyle w:val="Seitenzahl"/>
              </w:rPr>
              <w:fldChar w:fldCharType="begin"/>
            </w:r>
            <w:r w:rsidRPr="00D2610D">
              <w:rPr>
                <w:rStyle w:val="Seitenzahl"/>
              </w:rPr>
              <w:instrText>PAGE</w:instrText>
            </w:r>
            <w:r w:rsidRPr="00D2610D">
              <w:rPr>
                <w:rStyle w:val="Seitenzahl"/>
              </w:rPr>
              <w:fldChar w:fldCharType="separate"/>
            </w:r>
            <w:r w:rsidRPr="00D2610D">
              <w:rPr>
                <w:rStyle w:val="Seitenzahl"/>
              </w:rPr>
              <w:t>2</w:t>
            </w:r>
            <w:r w:rsidRPr="00D2610D">
              <w:rPr>
                <w:rStyle w:val="Seitenzahl"/>
              </w:rPr>
              <w:fldChar w:fldCharType="end"/>
            </w:r>
            <w:r w:rsidRPr="00D2610D">
              <w:rPr>
                <w:rStyle w:val="Seitenzahl"/>
              </w:rPr>
              <w:t xml:space="preserve"> / </w:t>
            </w:r>
            <w:r w:rsidRPr="00D2610D">
              <w:rPr>
                <w:rStyle w:val="Seitenzahl"/>
              </w:rPr>
              <w:fldChar w:fldCharType="begin"/>
            </w:r>
            <w:r w:rsidRPr="00D2610D">
              <w:rPr>
                <w:rStyle w:val="Seitenzahl"/>
              </w:rPr>
              <w:instrText>NUMPAGES</w:instrText>
            </w:r>
            <w:r w:rsidRPr="00D2610D">
              <w:rPr>
                <w:rStyle w:val="Seitenzahl"/>
              </w:rPr>
              <w:fldChar w:fldCharType="separate"/>
            </w:r>
            <w:r w:rsidRPr="00D2610D">
              <w:rPr>
                <w:rStyle w:val="Seitenzahl"/>
              </w:rPr>
              <w:t>2</w:t>
            </w:r>
            <w:r w:rsidRPr="00D2610D">
              <w:rPr>
                <w:rStyle w:val="Seitenzahl"/>
              </w:rPr>
              <w:fldChar w:fldCharType="end"/>
            </w:r>
          </w:p>
        </w:sdtContent>
      </w:sdt>
    </w:sdtContent>
  </w:sdt>
  <w:p w14:paraId="602F223B" w14:textId="77777777" w:rsidR="00F039C9" w:rsidRPr="005D157E" w:rsidRDefault="00F039C9" w:rsidP="00716C2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CC03" w14:textId="77777777" w:rsidR="00F039C9" w:rsidRDefault="00F039C9" w:rsidP="00716C20">
    <w:pPr>
      <w:pStyle w:val="Fuzeile"/>
    </w:pPr>
    <w:r>
      <w:rPr>
        <w:noProof/>
      </w:rPr>
      <w:drawing>
        <wp:anchor distT="0" distB="0" distL="114300" distR="114300" simplePos="0" relativeHeight="251661312" behindDoc="0" locked="0" layoutInCell="1" allowOverlap="1" wp14:anchorId="638AE9E5" wp14:editId="633BDDAA">
          <wp:simplePos x="0" y="0"/>
          <wp:positionH relativeFrom="margin">
            <wp:posOffset>-342900</wp:posOffset>
          </wp:positionH>
          <wp:positionV relativeFrom="page">
            <wp:posOffset>10066655</wp:posOffset>
          </wp:positionV>
          <wp:extent cx="2541270" cy="572135"/>
          <wp:effectExtent l="0" t="0" r="0" b="0"/>
          <wp:wrapNone/>
          <wp:docPr id="23745556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316473" name="Image 1944316473"/>
                  <pic:cNvPicPr/>
                </pic:nvPicPr>
                <pic:blipFill>
                  <a:blip r:embed="rId1"/>
                  <a:stretch>
                    <a:fillRect/>
                  </a:stretch>
                </pic:blipFill>
                <pic:spPr>
                  <a:xfrm>
                    <a:off x="0" y="0"/>
                    <a:ext cx="2541270" cy="572135"/>
                  </a:xfrm>
                  <a:prstGeom prst="rect">
                    <a:avLst/>
                  </a:prstGeom>
                </pic:spPr>
              </pic:pic>
            </a:graphicData>
          </a:graphic>
          <wp14:sizeRelH relativeFrom="page">
            <wp14:pctWidth>0</wp14:pctWidth>
          </wp14:sizeRelH>
          <wp14:sizeRelV relativeFrom="page">
            <wp14:pctHeight>0</wp14:pctHeight>
          </wp14:sizeRelV>
        </wp:anchor>
      </w:drawing>
    </w:r>
    <w:r>
      <w:rPr>
        <w:b/>
        <w:noProof/>
        <w:lang w:eastAsia="de-CH"/>
      </w:rPr>
      <mc:AlternateContent>
        <mc:Choice Requires="wps">
          <w:drawing>
            <wp:anchor distT="0" distB="0" distL="114300" distR="114300" simplePos="0" relativeHeight="251660288" behindDoc="0" locked="0" layoutInCell="1" allowOverlap="1" wp14:anchorId="0AB3BD0B" wp14:editId="2C681342">
              <wp:simplePos x="0" y="0"/>
              <wp:positionH relativeFrom="margin">
                <wp:posOffset>-1297940</wp:posOffset>
              </wp:positionH>
              <wp:positionV relativeFrom="paragraph">
                <wp:posOffset>106680</wp:posOffset>
              </wp:positionV>
              <wp:extent cx="432000" cy="432000"/>
              <wp:effectExtent l="0" t="0" r="6350" b="6350"/>
              <wp:wrapNone/>
              <wp:docPr id="1473543074" name="Rectangle 10"/>
              <wp:cNvGraphicFramePr/>
              <a:graphic xmlns:a="http://schemas.openxmlformats.org/drawingml/2006/main">
                <a:graphicData uri="http://schemas.microsoft.com/office/word/2010/wordprocessingShape">
                  <wps:wsp>
                    <wps:cNvSpPr/>
                    <wps:spPr>
                      <a:xfrm>
                        <a:off x="0" y="0"/>
                        <a:ext cx="432000" cy="432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E3DB1" id="Rectangle 10" o:spid="_x0000_s1026" style="position:absolute;margin-left:-102.2pt;margin-top:8.4pt;width:34pt;height: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XhYQIAACoFAAAOAAAAZHJzL2Uyb0RvYy54bWysVE1v2zAMvQ/YfxB0X5xk6T6COkXQIsOA&#10;og2WDj2rslQbkEWNUuJkv36U5DhBW+ww7CJTIvlIPT368mrfGrZT6BuwJZ+MxpwpK6Fq7HPJfz6s&#10;PnzhzAdhK2HAqpIflOdXi/fvLjs3V1OowVQKGYFYP+9cyesQ3LwovKxVK/wInLLk1ICtCLTF56JC&#10;0RF6a4rpePyp6AArhyCV93R6k518kfC1VjLca+1VYKbk1FtIK6b1Ka7F4lLMn1G4upF9G+IfumhF&#10;Y6noAHUjgmBbbF5BtY1E8KDDSEJbgNaNVOkOdJvJ+MVtNrVwKt2FyPFuoMn/P1h5t9u4NRINnfNz&#10;T2a8xV5jG7/UH9snsg4DWWofmKTD2UfinyiV5OptQilOyQ59+KagZdEoOdJbJIrE7taHHHoMibWM&#10;jauFVWNM9saT4tRWssLBqBz9Q2nWVNTINKEmxahrg2wn6K2FlMqGSXbVolL5eHIRe87wQ0bq2lgC&#10;jMia6g/YPUBU42vsDNPHx1SVBDckj//WWE4eMlJlsGFIbhsL+BaAoVv1lXP8kaRMTWTpCarDGhlC&#10;lrt3ctXQG9wKH9YCSd/0bDSz4Z4WbaArOfQWZzXg77fOYzzJjrycdTQvJfe/tgIVZ+a7JUF+ncxm&#10;ccDSZnbxeUobPPc8nXvstr0GeqYJ/R2cTGaMD+ZoaoT2kUZ7GauSS1hJtUsuAx431yHPMf0cpFou&#10;UxgNlRPh1m6cjOCR1aixh/2jQNcLMZCC7+A4W2L+Qo85NmZaWG4D6CaJ9cRrzzcNZBJO//OIE3++&#10;T1GnX9ziDwAAAP//AwBQSwMEFAAGAAgAAAAhAFo+X+DgAAAACwEAAA8AAABkcnMvZG93bnJldi54&#10;bWxMj8FOwzAQRO9I/IO1SNxSpyVEURqnAiR6hlIhuLmxG0eN11bsNClfz3Kix515mp2pNrPt2VkP&#10;oXMoYLlIgWlsnOqwFbD/eE0KYCFKVLJ3qAVcdIBNfXtTyVK5Cd/1eRdbRiEYSinAxOhLzkNjtJVh&#10;4bxG8o5usDLSObRcDXKicNvzVZrm3MoO6YORXr8Y3Zx2oxXgt/u376N59lN++Xzczu349dONQtzf&#10;zU9rYFHP8R+Gv/pUHWrqdHAjqsB6AckqzTJiyclpAxHJ8iEn5SCgyArgdcWvN9S/AAAA//8DAFBL&#10;AQItABQABgAIAAAAIQC2gziS/gAAAOEBAAATAAAAAAAAAAAAAAAAAAAAAABbQ29udGVudF9UeXBl&#10;c10ueG1sUEsBAi0AFAAGAAgAAAAhADj9If/WAAAAlAEAAAsAAAAAAAAAAAAAAAAALwEAAF9yZWxz&#10;Ly5yZWxzUEsBAi0AFAAGAAgAAAAhABcoBeFhAgAAKgUAAA4AAAAAAAAAAAAAAAAALgIAAGRycy9l&#10;Mm9Eb2MueG1sUEsBAi0AFAAGAAgAAAAhAFo+X+DgAAAACwEAAA8AAAAAAAAAAAAAAAAAuwQAAGRy&#10;cy9kb3ducmV2LnhtbFBLBQYAAAAABAAEAPMAAADIBQAAAAA=&#10;" fillcolor="black [3204]" stroked="f" strokeweight="2pt">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950042"/>
      <w:docPartObj>
        <w:docPartGallery w:val="Page Numbers (Bottom of Page)"/>
        <w:docPartUnique/>
      </w:docPartObj>
    </w:sdtPr>
    <w:sdtEndPr/>
    <w:sdtContent>
      <w:sdt>
        <w:sdtPr>
          <w:id w:val="-1769616900"/>
          <w:docPartObj>
            <w:docPartGallery w:val="Page Numbers (Top of Page)"/>
            <w:docPartUnique/>
          </w:docPartObj>
        </w:sdtPr>
        <w:sdtEndPr/>
        <w:sdtContent>
          <w:p w14:paraId="256D5D9A" w14:textId="77777777" w:rsidR="005106FA" w:rsidRDefault="005106FA" w:rsidP="00716C20">
            <w:pPr>
              <w:pStyle w:val="Fuzeile"/>
            </w:pPr>
            <w:r w:rsidRPr="00D2610D">
              <w:rPr>
                <w:rStyle w:val="Seitenzahl"/>
              </w:rPr>
              <w:fldChar w:fldCharType="begin"/>
            </w:r>
            <w:r w:rsidRPr="00D2610D">
              <w:rPr>
                <w:rStyle w:val="Seitenzahl"/>
              </w:rPr>
              <w:instrText>PAGE</w:instrText>
            </w:r>
            <w:r w:rsidRPr="00D2610D">
              <w:rPr>
                <w:rStyle w:val="Seitenzahl"/>
              </w:rPr>
              <w:fldChar w:fldCharType="separate"/>
            </w:r>
            <w:r w:rsidRPr="00D2610D">
              <w:rPr>
                <w:rStyle w:val="Seitenzahl"/>
              </w:rPr>
              <w:t>2</w:t>
            </w:r>
            <w:r w:rsidRPr="00D2610D">
              <w:rPr>
                <w:rStyle w:val="Seitenzahl"/>
              </w:rPr>
              <w:fldChar w:fldCharType="end"/>
            </w:r>
            <w:r w:rsidRPr="00D2610D">
              <w:rPr>
                <w:rStyle w:val="Seitenzahl"/>
              </w:rPr>
              <w:t xml:space="preserve"> / </w:t>
            </w:r>
            <w:r w:rsidRPr="00D2610D">
              <w:rPr>
                <w:rStyle w:val="Seitenzahl"/>
              </w:rPr>
              <w:fldChar w:fldCharType="begin"/>
            </w:r>
            <w:r w:rsidRPr="00D2610D">
              <w:rPr>
                <w:rStyle w:val="Seitenzahl"/>
              </w:rPr>
              <w:instrText>NUMPAGES</w:instrText>
            </w:r>
            <w:r w:rsidRPr="00D2610D">
              <w:rPr>
                <w:rStyle w:val="Seitenzahl"/>
              </w:rPr>
              <w:fldChar w:fldCharType="separate"/>
            </w:r>
            <w:r w:rsidRPr="00D2610D">
              <w:rPr>
                <w:rStyle w:val="Seitenzahl"/>
              </w:rPr>
              <w:t>2</w:t>
            </w:r>
            <w:r w:rsidRPr="00D2610D">
              <w:rPr>
                <w:rStyle w:val="Seitenzahl"/>
              </w:rPr>
              <w:fldChar w:fldCharType="end"/>
            </w:r>
          </w:p>
        </w:sdtContent>
      </w:sdt>
    </w:sdtContent>
  </w:sdt>
  <w:p w14:paraId="6FAC9FA1" w14:textId="77777777" w:rsidR="00917F08" w:rsidRPr="005D157E" w:rsidRDefault="00917F08" w:rsidP="00716C2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DCAA" w14:textId="77777777" w:rsidR="00917F08" w:rsidRDefault="00C34991" w:rsidP="00716C20">
    <w:pPr>
      <w:pStyle w:val="Fuzeile"/>
    </w:pPr>
    <w:r>
      <w:rPr>
        <w:noProof/>
      </w:rPr>
      <w:drawing>
        <wp:anchor distT="0" distB="0" distL="114300" distR="114300" simplePos="0" relativeHeight="251656192" behindDoc="0" locked="0" layoutInCell="1" allowOverlap="1" wp14:anchorId="5EBFC756" wp14:editId="12020108">
          <wp:simplePos x="0" y="0"/>
          <wp:positionH relativeFrom="margin">
            <wp:posOffset>-342900</wp:posOffset>
          </wp:positionH>
          <wp:positionV relativeFrom="page">
            <wp:posOffset>10066655</wp:posOffset>
          </wp:positionV>
          <wp:extent cx="2541270" cy="572135"/>
          <wp:effectExtent l="0" t="0" r="0" b="0"/>
          <wp:wrapNone/>
          <wp:docPr id="85967081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316473" name="Image 1944316473"/>
                  <pic:cNvPicPr/>
                </pic:nvPicPr>
                <pic:blipFill>
                  <a:blip r:embed="rId1"/>
                  <a:stretch>
                    <a:fillRect/>
                  </a:stretch>
                </pic:blipFill>
                <pic:spPr>
                  <a:xfrm>
                    <a:off x="0" y="0"/>
                    <a:ext cx="2541270" cy="572135"/>
                  </a:xfrm>
                  <a:prstGeom prst="rect">
                    <a:avLst/>
                  </a:prstGeom>
                </pic:spPr>
              </pic:pic>
            </a:graphicData>
          </a:graphic>
          <wp14:sizeRelH relativeFrom="page">
            <wp14:pctWidth>0</wp14:pctWidth>
          </wp14:sizeRelH>
          <wp14:sizeRelV relativeFrom="page">
            <wp14:pctHeight>0</wp14:pctHeight>
          </wp14:sizeRelV>
        </wp:anchor>
      </w:drawing>
    </w:r>
    <w:r w:rsidR="00EE30B5">
      <w:rPr>
        <w:b/>
        <w:noProof/>
        <w:lang w:eastAsia="de-CH"/>
      </w:rPr>
      <mc:AlternateContent>
        <mc:Choice Requires="wps">
          <w:drawing>
            <wp:anchor distT="0" distB="0" distL="114300" distR="114300" simplePos="0" relativeHeight="251655168" behindDoc="0" locked="0" layoutInCell="1" allowOverlap="1" wp14:anchorId="3B76E276" wp14:editId="67AC45D5">
              <wp:simplePos x="0" y="0"/>
              <wp:positionH relativeFrom="margin">
                <wp:posOffset>-1297940</wp:posOffset>
              </wp:positionH>
              <wp:positionV relativeFrom="paragraph">
                <wp:posOffset>106680</wp:posOffset>
              </wp:positionV>
              <wp:extent cx="432000" cy="432000"/>
              <wp:effectExtent l="0" t="0" r="6350" b="6350"/>
              <wp:wrapNone/>
              <wp:docPr id="145" name="Rectangle 10"/>
              <wp:cNvGraphicFramePr/>
              <a:graphic xmlns:a="http://schemas.openxmlformats.org/drawingml/2006/main">
                <a:graphicData uri="http://schemas.microsoft.com/office/word/2010/wordprocessingShape">
                  <wps:wsp>
                    <wps:cNvSpPr/>
                    <wps:spPr>
                      <a:xfrm>
                        <a:off x="0" y="0"/>
                        <a:ext cx="432000" cy="432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A5112" id="Rectangle 10" o:spid="_x0000_s1026" style="position:absolute;margin-left:-102.2pt;margin-top:8.4pt;width:34pt;height:3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XhYQIAACoFAAAOAAAAZHJzL2Uyb0RvYy54bWysVE1v2zAMvQ/YfxB0X5xk6T6COkXQIsOA&#10;og2WDj2rslQbkEWNUuJkv36U5DhBW+ww7CJTIvlIPT368mrfGrZT6BuwJZ+MxpwpK6Fq7HPJfz6s&#10;PnzhzAdhK2HAqpIflOdXi/fvLjs3V1OowVQKGYFYP+9cyesQ3LwovKxVK/wInLLk1ICtCLTF56JC&#10;0RF6a4rpePyp6AArhyCV93R6k518kfC1VjLca+1VYKbk1FtIK6b1Ka7F4lLMn1G4upF9G+IfumhF&#10;Y6noAHUjgmBbbF5BtY1E8KDDSEJbgNaNVOkOdJvJ+MVtNrVwKt2FyPFuoMn/P1h5t9u4NRINnfNz&#10;T2a8xV5jG7/UH9snsg4DWWofmKTD2UfinyiV5OptQilOyQ59+KagZdEoOdJbJIrE7taHHHoMibWM&#10;jauFVWNM9saT4tRWssLBqBz9Q2nWVNTINKEmxahrg2wn6K2FlMqGSXbVolL5eHIRe87wQ0bq2lgC&#10;jMia6g/YPUBU42vsDNPHx1SVBDckj//WWE4eMlJlsGFIbhsL+BaAoVv1lXP8kaRMTWTpCarDGhlC&#10;lrt3ctXQG9wKH9YCSd/0bDSz4Z4WbaArOfQWZzXg77fOYzzJjrycdTQvJfe/tgIVZ+a7JUF+ncxm&#10;ccDSZnbxeUobPPc8nXvstr0GeqYJ/R2cTGaMD+ZoaoT2kUZ7GauSS1hJtUsuAx431yHPMf0cpFou&#10;UxgNlRPh1m6cjOCR1aixh/2jQNcLMZCC7+A4W2L+Qo85NmZaWG4D6CaJ9cRrzzcNZBJO//OIE3++&#10;T1GnX9ziDwAAAP//AwBQSwMEFAAGAAgAAAAhAFo+X+DgAAAACwEAAA8AAABkcnMvZG93bnJldi54&#10;bWxMj8FOwzAQRO9I/IO1SNxSpyVEURqnAiR6hlIhuLmxG0eN11bsNClfz3Kix515mp2pNrPt2VkP&#10;oXMoYLlIgWlsnOqwFbD/eE0KYCFKVLJ3qAVcdIBNfXtTyVK5Cd/1eRdbRiEYSinAxOhLzkNjtJVh&#10;4bxG8o5usDLSObRcDXKicNvzVZrm3MoO6YORXr8Y3Zx2oxXgt/u376N59lN++Xzczu349dONQtzf&#10;zU9rYFHP8R+Gv/pUHWrqdHAjqsB6AckqzTJiyclpAxHJ8iEn5SCgyArgdcWvN9S/AAAA//8DAFBL&#10;AQItABQABgAIAAAAIQC2gziS/gAAAOEBAAATAAAAAAAAAAAAAAAAAAAAAABbQ29udGVudF9UeXBl&#10;c10ueG1sUEsBAi0AFAAGAAgAAAAhADj9If/WAAAAlAEAAAsAAAAAAAAAAAAAAAAALwEAAF9yZWxz&#10;Ly5yZWxzUEsBAi0AFAAGAAgAAAAhABcoBeFhAgAAKgUAAA4AAAAAAAAAAAAAAAAALgIAAGRycy9l&#10;Mm9Eb2MueG1sUEsBAi0AFAAGAAgAAAAhAFo+X+DgAAAACwEAAA8AAAAAAAAAAAAAAAAAuwQAAGRy&#10;cy9kb3ducmV2LnhtbFBLBQYAAAAABAAEAPMAAADIBQAAAAA=&#10;" fillcolor="black [3204]" stroked="f" strokeweight="2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C1333" w14:textId="77777777" w:rsidR="00B271FA" w:rsidRDefault="00B271FA" w:rsidP="00716C20">
      <w:r>
        <w:separator/>
      </w:r>
    </w:p>
  </w:footnote>
  <w:footnote w:type="continuationSeparator" w:id="0">
    <w:p w14:paraId="20B08633" w14:textId="77777777" w:rsidR="00B271FA" w:rsidRDefault="00B271FA" w:rsidP="00716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4D33" w14:textId="511936CE" w:rsidR="00F039C9" w:rsidRDefault="00F039C9" w:rsidP="00716C20">
    <w:pPr>
      <w:pStyle w:val="Kopfzeile"/>
    </w:pPr>
    <w:r w:rsidRPr="00402DAB">
      <w:rPr>
        <w:b/>
        <w:lang w:eastAsia="de-CH"/>
      </w:rPr>
      <w:drawing>
        <wp:anchor distT="0" distB="0" distL="114300" distR="114300" simplePos="0" relativeHeight="251658240" behindDoc="0" locked="1" layoutInCell="1" allowOverlap="1" wp14:anchorId="523098EF" wp14:editId="2D67F074">
          <wp:simplePos x="0" y="0"/>
          <wp:positionH relativeFrom="page">
            <wp:posOffset>434340</wp:posOffset>
          </wp:positionH>
          <wp:positionV relativeFrom="page">
            <wp:posOffset>452120</wp:posOffset>
          </wp:positionV>
          <wp:extent cx="837584" cy="252000"/>
          <wp:effectExtent l="0" t="0" r="635" b="0"/>
          <wp:wrapNone/>
          <wp:docPr id="12516362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
                  <a:stretch>
                    <a:fillRect/>
                  </a:stretch>
                </pic:blipFill>
                <pic:spPr>
                  <a:xfrm>
                    <a:off x="0" y="0"/>
                    <a:ext cx="837584" cy="252000"/>
                  </a:xfrm>
                  <a:prstGeom prst="rect">
                    <a:avLst/>
                  </a:prstGeom>
                </pic:spPr>
              </pic:pic>
            </a:graphicData>
          </a:graphic>
          <wp14:sizeRelH relativeFrom="margin">
            <wp14:pctWidth>0</wp14:pctWidth>
          </wp14:sizeRelH>
          <wp14:sizeRelV relativeFrom="margin">
            <wp14:pctHeight>0</wp14:pctHeight>
          </wp14:sizeRelV>
        </wp:anchor>
      </w:drawing>
    </w:r>
    <w:r w:rsidR="001E7EFC" w:rsidRPr="001E7EFC">
      <w:t xml:space="preserve"> </w:t>
    </w:r>
    <w:r w:rsidR="001E7EFC">
      <w:t>Dépôt de plainte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8D61" w14:textId="77777777" w:rsidR="00F039C9" w:rsidRDefault="00F039C9" w:rsidP="00716C20">
    <w:pPr>
      <w:pStyle w:val="Kopfzeile"/>
    </w:pPr>
    <w:r w:rsidRPr="00402DAB">
      <w:rPr>
        <w:lang w:eastAsia="de-CH"/>
      </w:rPr>
      <w:drawing>
        <wp:anchor distT="0" distB="0" distL="114300" distR="114300" simplePos="0" relativeHeight="251659264" behindDoc="0" locked="1" layoutInCell="1" allowOverlap="1" wp14:anchorId="345E6745" wp14:editId="24AC8547">
          <wp:simplePos x="0" y="0"/>
          <wp:positionH relativeFrom="page">
            <wp:posOffset>720090</wp:posOffset>
          </wp:positionH>
          <wp:positionV relativeFrom="page">
            <wp:posOffset>431165</wp:posOffset>
          </wp:positionV>
          <wp:extent cx="3535680" cy="332105"/>
          <wp:effectExtent l="0" t="0" r="7620" b="0"/>
          <wp:wrapNone/>
          <wp:docPr id="13499022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
                  <a:stretch>
                    <a:fillRect/>
                  </a:stretch>
                </pic:blipFill>
                <pic:spPr>
                  <a:xfrm>
                    <a:off x="0" y="0"/>
                    <a:ext cx="3535680" cy="3321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1706" w14:textId="15B9B354" w:rsidR="00917F08" w:rsidRDefault="00917F08" w:rsidP="00716C20">
    <w:pPr>
      <w:pStyle w:val="Kopfzeile"/>
    </w:pPr>
    <w:r w:rsidRPr="00402DAB">
      <w:rPr>
        <w:b/>
        <w:lang w:eastAsia="de-CH"/>
      </w:rPr>
      <w:drawing>
        <wp:anchor distT="0" distB="0" distL="114300" distR="114300" simplePos="0" relativeHeight="251654144" behindDoc="0" locked="1" layoutInCell="1" allowOverlap="1" wp14:anchorId="3699962A" wp14:editId="17630FBE">
          <wp:simplePos x="0" y="0"/>
          <wp:positionH relativeFrom="page">
            <wp:posOffset>434340</wp:posOffset>
          </wp:positionH>
          <wp:positionV relativeFrom="page">
            <wp:posOffset>452120</wp:posOffset>
          </wp:positionV>
          <wp:extent cx="837584" cy="252000"/>
          <wp:effectExtent l="0" t="0" r="635" b="0"/>
          <wp:wrapNone/>
          <wp:docPr id="98791707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
                  <a:stretch>
                    <a:fillRect/>
                  </a:stretch>
                </pic:blipFill>
                <pic:spPr>
                  <a:xfrm>
                    <a:off x="0" y="0"/>
                    <a:ext cx="837584" cy="252000"/>
                  </a:xfrm>
                  <a:prstGeom prst="rect">
                    <a:avLst/>
                  </a:prstGeom>
                </pic:spPr>
              </pic:pic>
            </a:graphicData>
          </a:graphic>
          <wp14:sizeRelH relativeFrom="margin">
            <wp14:pctWidth>0</wp14:pctWidth>
          </wp14:sizeRelH>
          <wp14:sizeRelV relativeFrom="margin">
            <wp14:pctHeight>0</wp14:pctHeight>
          </wp14:sizeRelV>
        </wp:anchor>
      </w:drawing>
    </w:r>
    <w:r w:rsidR="009E6481">
      <w:t>Beschwerdeformular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A58D" w14:textId="77777777" w:rsidR="0079547B" w:rsidRDefault="00227D9A" w:rsidP="00716C20">
    <w:pPr>
      <w:pStyle w:val="Kopfzeile"/>
    </w:pPr>
    <w:r w:rsidRPr="00402DAB">
      <w:rPr>
        <w:lang w:eastAsia="de-CH"/>
      </w:rPr>
      <w:drawing>
        <wp:anchor distT="0" distB="0" distL="114300" distR="114300" simplePos="0" relativeHeight="251657216" behindDoc="0" locked="1" layoutInCell="1" allowOverlap="1" wp14:anchorId="3B4F1925" wp14:editId="6484824C">
          <wp:simplePos x="0" y="0"/>
          <wp:positionH relativeFrom="page">
            <wp:posOffset>720090</wp:posOffset>
          </wp:positionH>
          <wp:positionV relativeFrom="page">
            <wp:posOffset>431165</wp:posOffset>
          </wp:positionV>
          <wp:extent cx="3535680" cy="332105"/>
          <wp:effectExtent l="0" t="0" r="7620" b="0"/>
          <wp:wrapNone/>
          <wp:docPr id="145880637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
                  <a:stretch>
                    <a:fillRect/>
                  </a:stretch>
                </pic:blipFill>
                <pic:spPr>
                  <a:xfrm>
                    <a:off x="0" y="0"/>
                    <a:ext cx="3535680" cy="332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1222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98A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34B8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444A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22EA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C04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0F3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E3283"/>
    <w:multiLevelType w:val="hybridMultilevel"/>
    <w:tmpl w:val="A790E4A2"/>
    <w:lvl w:ilvl="0" w:tplc="D640CF5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9E36933"/>
    <w:multiLevelType w:val="hybridMultilevel"/>
    <w:tmpl w:val="6A768F42"/>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1EB2A1A"/>
    <w:multiLevelType w:val="multilevel"/>
    <w:tmpl w:val="6E089A12"/>
    <w:styleLink w:val="EtatFRNumrotation"/>
    <w:lvl w:ilvl="0">
      <w:start w:val="1"/>
      <w:numFmt w:val="decimal"/>
      <w:lvlText w:val="%1."/>
      <w:lvlJc w:val="left"/>
      <w:pPr>
        <w:ind w:left="397" w:hanging="397"/>
      </w:pPr>
      <w:rPr>
        <w:rFonts w:hint="default"/>
      </w:rPr>
    </w:lvl>
    <w:lvl w:ilvl="1">
      <w:start w:val="1"/>
      <w:numFmt w:val="decimal"/>
      <w:lvlText w:val="%2."/>
      <w:lvlJc w:val="left"/>
      <w:pPr>
        <w:ind w:left="794" w:hanging="397"/>
      </w:pPr>
      <w:rPr>
        <w:rFonts w:hint="default"/>
        <w:color w:val="auto"/>
      </w:rPr>
    </w:lvl>
    <w:lvl w:ilvl="2">
      <w:start w:val="1"/>
      <w:numFmt w:val="decimal"/>
      <w:lvlText w:val="%3."/>
      <w:lvlJc w:val="left"/>
      <w:pPr>
        <w:ind w:left="1191" w:hanging="397"/>
      </w:pPr>
      <w:rPr>
        <w:rFonts w:hint="default"/>
        <w:color w:val="auto"/>
      </w:rPr>
    </w:lvl>
    <w:lvl w:ilvl="3">
      <w:start w:val="1"/>
      <w:numFmt w:val="decimal"/>
      <w:lvlText w:val="%4."/>
      <w:lvlJc w:val="left"/>
      <w:pPr>
        <w:ind w:left="1588" w:hanging="397"/>
      </w:pPr>
      <w:rPr>
        <w:rFonts w:hint="default"/>
        <w:color w:val="auto"/>
      </w:rPr>
    </w:lvl>
    <w:lvl w:ilvl="4">
      <w:start w:val="1"/>
      <w:numFmt w:val="decimal"/>
      <w:lvlText w:val="%5."/>
      <w:lvlJc w:val="left"/>
      <w:pPr>
        <w:ind w:left="1985" w:hanging="397"/>
      </w:pPr>
      <w:rPr>
        <w:rFonts w:hint="default"/>
        <w:color w:val="auto"/>
      </w:rPr>
    </w:lvl>
    <w:lvl w:ilvl="5">
      <w:start w:val="1"/>
      <w:numFmt w:val="decimal"/>
      <w:lvlText w:val="%6."/>
      <w:lvlJc w:val="left"/>
      <w:pPr>
        <w:ind w:left="2382" w:hanging="397"/>
      </w:pPr>
      <w:rPr>
        <w:rFonts w:hint="default"/>
        <w:color w:val="auto"/>
      </w:rPr>
    </w:lvl>
    <w:lvl w:ilvl="6">
      <w:start w:val="1"/>
      <w:numFmt w:val="decimal"/>
      <w:lvlText w:val="%7."/>
      <w:lvlJc w:val="left"/>
      <w:pPr>
        <w:ind w:left="2779" w:hanging="397"/>
      </w:pPr>
      <w:rPr>
        <w:rFonts w:hint="default"/>
        <w:color w:val="auto"/>
      </w:rPr>
    </w:lvl>
    <w:lvl w:ilvl="7">
      <w:start w:val="1"/>
      <w:numFmt w:val="decimal"/>
      <w:lvlText w:val="%8."/>
      <w:lvlJc w:val="left"/>
      <w:pPr>
        <w:ind w:left="3176" w:hanging="397"/>
      </w:pPr>
      <w:rPr>
        <w:rFonts w:hint="default"/>
        <w:color w:val="auto"/>
      </w:rPr>
    </w:lvl>
    <w:lvl w:ilvl="8">
      <w:start w:val="1"/>
      <w:numFmt w:val="decimal"/>
      <w:lvlText w:val="%9."/>
      <w:lvlJc w:val="left"/>
      <w:pPr>
        <w:ind w:left="3573" w:hanging="397"/>
      </w:pPr>
      <w:rPr>
        <w:rFonts w:hint="default"/>
        <w:color w:val="auto"/>
      </w:rPr>
    </w:lvl>
  </w:abstractNum>
  <w:abstractNum w:abstractNumId="13" w15:restartNumberingAfterBreak="0">
    <w:nsid w:val="1DD53E33"/>
    <w:multiLevelType w:val="hybridMultilevel"/>
    <w:tmpl w:val="B14C2C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1E804FF"/>
    <w:multiLevelType w:val="hybridMultilevel"/>
    <w:tmpl w:val="522274AA"/>
    <w:lvl w:ilvl="0" w:tplc="11AC66EC">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5CF2937"/>
    <w:multiLevelType w:val="hybridMultilevel"/>
    <w:tmpl w:val="D05868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2657C8C"/>
    <w:multiLevelType w:val="hybridMultilevel"/>
    <w:tmpl w:val="959024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EE46ECD"/>
    <w:multiLevelType w:val="hybridMultilevel"/>
    <w:tmpl w:val="D1A409A0"/>
    <w:lvl w:ilvl="0" w:tplc="C42C5424">
      <w:start w:val="1"/>
      <w:numFmt w:val="bullet"/>
      <w:pStyle w:val="Aufzhlung2"/>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67B2453"/>
    <w:multiLevelType w:val="hybridMultilevel"/>
    <w:tmpl w:val="E0A01A06"/>
    <w:lvl w:ilvl="0" w:tplc="A65EEED8">
      <w:start w:val="1"/>
      <w:numFmt w:val="decimal"/>
      <w:lvlText w:val="%1."/>
      <w:lvlJc w:val="left"/>
      <w:pPr>
        <w:ind w:left="720" w:hanging="360"/>
      </w:pPr>
      <w:rPr>
        <w:color w:val="18594C" w:themeColor="text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6C35AD3"/>
    <w:multiLevelType w:val="multilevel"/>
    <w:tmpl w:val="8DB4C8FC"/>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82F769B"/>
    <w:multiLevelType w:val="hybridMultilevel"/>
    <w:tmpl w:val="377CE9DC"/>
    <w:lvl w:ilvl="0" w:tplc="291685F2">
      <w:start w:val="1"/>
      <w:numFmt w:val="decimal"/>
      <w:pStyle w:val="Nummerier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9C663D9"/>
    <w:multiLevelType w:val="multilevel"/>
    <w:tmpl w:val="16CE385E"/>
    <w:lvl w:ilvl="0">
      <w:start w:val="1"/>
      <w:numFmt w:val="decimal"/>
      <w:pStyle w:val="Nr1"/>
      <w:suff w:val="nothing"/>
      <w:lvlText w:val="%1"/>
      <w:lvlJc w:val="left"/>
      <w:pPr>
        <w:ind w:left="0" w:firstLine="0"/>
      </w:pPr>
      <w:rPr>
        <w:rFonts w:hint="default"/>
        <w:sz w:val="18"/>
        <w:szCs w:val="18"/>
      </w:rPr>
    </w:lvl>
    <w:lvl w:ilvl="1">
      <w:start w:val="1"/>
      <w:numFmt w:val="decimal"/>
      <w:pStyle w:val="Nr2"/>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0191623"/>
    <w:multiLevelType w:val="multilevel"/>
    <w:tmpl w:val="F5927C0E"/>
    <w:lvl w:ilvl="0">
      <w:start w:val="1"/>
      <w:numFmt w:val="decimal"/>
      <w:pStyle w:val="berschrift1"/>
      <w:lvlText w:val="%1."/>
      <w:lvlJc w:val="left"/>
      <w:pPr>
        <w:ind w:left="425" w:hanging="850"/>
      </w:pPr>
      <w:rPr>
        <w:rFonts w:hint="default"/>
        <w:color w:val="18594C" w:themeColor="background2"/>
      </w:rPr>
    </w:lvl>
    <w:lvl w:ilvl="1">
      <w:start w:val="1"/>
      <w:numFmt w:val="decimal"/>
      <w:pStyle w:val="berschrift2"/>
      <w:lvlText w:val="%1.%2"/>
      <w:lvlJc w:val="left"/>
      <w:pPr>
        <w:ind w:left="576" w:hanging="576"/>
      </w:pPr>
      <w:rPr>
        <w:rFonts w:hint="default"/>
        <w:color w:val="18594C" w:themeColor="background2"/>
      </w:rPr>
    </w:lvl>
    <w:lvl w:ilvl="2">
      <w:start w:val="1"/>
      <w:numFmt w:val="decimal"/>
      <w:pStyle w:val="berschrift3"/>
      <w:lvlText w:val="%1.%2.%3"/>
      <w:lvlJc w:val="left"/>
      <w:pPr>
        <w:ind w:left="720" w:hanging="720"/>
      </w:pPr>
      <w:rPr>
        <w:rFonts w:hint="default"/>
        <w:b/>
        <w:bCs/>
        <w:color w:val="18594C" w:themeColor="background2"/>
        <w:sz w:val="16"/>
        <w:szCs w:val="16"/>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5"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E06DE1"/>
    <w:multiLevelType w:val="multilevel"/>
    <w:tmpl w:val="BF00D43A"/>
    <w:lvl w:ilvl="0">
      <w:start w:val="1"/>
      <w:numFmt w:val="bullet"/>
      <w:pStyle w:val="Aufzhlung1"/>
      <w:lvlText w:val=""/>
      <w:lvlJc w:val="left"/>
      <w:pPr>
        <w:ind w:left="360" w:hanging="360"/>
      </w:pPr>
      <w:rPr>
        <w:rFonts w:ascii="Symbol" w:hAnsi="Symbol" w:hint="default"/>
      </w:rPr>
    </w:lvl>
    <w:lvl w:ilvl="1">
      <w:start w:val="1"/>
      <w:numFmt w:val="bullet"/>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74BE68D6"/>
    <w:multiLevelType w:val="multilevel"/>
    <w:tmpl w:val="6E089A12"/>
    <w:numStyleLink w:val="EtatFRNumrotation"/>
  </w:abstractNum>
  <w:abstractNum w:abstractNumId="30" w15:restartNumberingAfterBreak="0">
    <w:nsid w:val="74FD6B9A"/>
    <w:multiLevelType w:val="multilevel"/>
    <w:tmpl w:val="03C2A314"/>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Wingdings 3" w:hAnsi="Wingdings 3" w:hint="default"/>
        <w:color w:val="659086" w:themeColor="accent5"/>
        <w:sz w:val="18"/>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7A072877"/>
    <w:multiLevelType w:val="multilevel"/>
    <w:tmpl w:val="6E089A12"/>
    <w:numStyleLink w:val="EtatFRNumrotation"/>
  </w:abstractNum>
  <w:abstractNum w:abstractNumId="32"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01441881">
    <w:abstractNumId w:val="9"/>
  </w:num>
  <w:num w:numId="2" w16cid:durableId="666521889">
    <w:abstractNumId w:val="7"/>
  </w:num>
  <w:num w:numId="3" w16cid:durableId="1179538052">
    <w:abstractNumId w:val="6"/>
  </w:num>
  <w:num w:numId="4" w16cid:durableId="1408304900">
    <w:abstractNumId w:val="5"/>
  </w:num>
  <w:num w:numId="5" w16cid:durableId="639308325">
    <w:abstractNumId w:val="4"/>
  </w:num>
  <w:num w:numId="6" w16cid:durableId="1452170759">
    <w:abstractNumId w:val="8"/>
  </w:num>
  <w:num w:numId="7" w16cid:durableId="1481380190">
    <w:abstractNumId w:val="3"/>
  </w:num>
  <w:num w:numId="8" w16cid:durableId="717365508">
    <w:abstractNumId w:val="2"/>
  </w:num>
  <w:num w:numId="9" w16cid:durableId="1460295152">
    <w:abstractNumId w:val="1"/>
  </w:num>
  <w:num w:numId="10" w16cid:durableId="1966085409">
    <w:abstractNumId w:val="0"/>
  </w:num>
  <w:num w:numId="11" w16cid:durableId="1263296366">
    <w:abstractNumId w:val="27"/>
  </w:num>
  <w:num w:numId="12" w16cid:durableId="994335563">
    <w:abstractNumId w:val="25"/>
  </w:num>
  <w:num w:numId="13" w16cid:durableId="1173256328">
    <w:abstractNumId w:val="20"/>
  </w:num>
  <w:num w:numId="14" w16cid:durableId="1914046809">
    <w:abstractNumId w:val="32"/>
  </w:num>
  <w:num w:numId="15" w16cid:durableId="364336216">
    <w:abstractNumId w:val="28"/>
  </w:num>
  <w:num w:numId="16" w16cid:durableId="379282477">
    <w:abstractNumId w:val="14"/>
  </w:num>
  <w:num w:numId="17" w16cid:durableId="1255898606">
    <w:abstractNumId w:val="22"/>
  </w:num>
  <w:num w:numId="18" w16cid:durableId="20793526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2254207">
    <w:abstractNumId w:val="26"/>
  </w:num>
  <w:num w:numId="20" w16cid:durableId="2074966957">
    <w:abstractNumId w:val="19"/>
  </w:num>
  <w:num w:numId="21" w16cid:durableId="894972835">
    <w:abstractNumId w:val="18"/>
  </w:num>
  <w:num w:numId="22" w16cid:durableId="1881358735">
    <w:abstractNumId w:val="21"/>
  </w:num>
  <w:num w:numId="23" w16cid:durableId="2084990587">
    <w:abstractNumId w:val="30"/>
  </w:num>
  <w:num w:numId="24" w16cid:durableId="1239048777">
    <w:abstractNumId w:val="23"/>
  </w:num>
  <w:num w:numId="25" w16cid:durableId="10634848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40888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3723956">
    <w:abstractNumId w:val="24"/>
  </w:num>
  <w:num w:numId="28" w16cid:durableId="970087549">
    <w:abstractNumId w:val="12"/>
  </w:num>
  <w:num w:numId="29" w16cid:durableId="152571880">
    <w:abstractNumId w:val="31"/>
  </w:num>
  <w:num w:numId="30" w16cid:durableId="1918587033">
    <w:abstractNumId w:val="29"/>
  </w:num>
  <w:num w:numId="31" w16cid:durableId="824392337">
    <w:abstractNumId w:val="17"/>
  </w:num>
  <w:num w:numId="32" w16cid:durableId="1539927271">
    <w:abstractNumId w:val="13"/>
  </w:num>
  <w:num w:numId="33" w16cid:durableId="409814600">
    <w:abstractNumId w:val="10"/>
  </w:num>
  <w:num w:numId="34" w16cid:durableId="506991234">
    <w:abstractNumId w:val="11"/>
  </w:num>
  <w:num w:numId="35" w16cid:durableId="1251039882">
    <w:abstractNumId w:val="15"/>
  </w:num>
  <w:num w:numId="36" w16cid:durableId="10240159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en-US" w:vendorID="64" w:dllVersion="0" w:nlCheck="1" w:checkStyle="0"/>
  <w:activeWritingStyle w:appName="MSWord" w:lang="es-ES" w:vendorID="64" w:dllVersion="6" w:nlCheck="1" w:checkStyle="1"/>
  <w:activeWritingStyle w:appName="MSWord" w:lang="de-CH"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en-GB"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CliXDJizsf6NOoLDMlRoeXYQz5IbsKnXXuNXT69AQ4LyWduikCdPBLRn37Ga+s+VeUrmdfIHjy97EYOA6oMViA==" w:salt="HrGvlXki6XF+hmVQ790+1g=="/>
  <w:defaultTabStop w:val="425"/>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9D6"/>
    <w:rsid w:val="00002978"/>
    <w:rsid w:val="00003F07"/>
    <w:rsid w:val="0001010F"/>
    <w:rsid w:val="0001174C"/>
    <w:rsid w:val="000266B7"/>
    <w:rsid w:val="00031E9E"/>
    <w:rsid w:val="000409C8"/>
    <w:rsid w:val="00041700"/>
    <w:rsid w:val="0004778C"/>
    <w:rsid w:val="00063BC2"/>
    <w:rsid w:val="000701F1"/>
    <w:rsid w:val="00075BC7"/>
    <w:rsid w:val="00094393"/>
    <w:rsid w:val="00095907"/>
    <w:rsid w:val="00096E8E"/>
    <w:rsid w:val="000A0818"/>
    <w:rsid w:val="000A1B31"/>
    <w:rsid w:val="000B47A3"/>
    <w:rsid w:val="000B595D"/>
    <w:rsid w:val="000B65D8"/>
    <w:rsid w:val="000C49C1"/>
    <w:rsid w:val="000D1743"/>
    <w:rsid w:val="000D1AB3"/>
    <w:rsid w:val="000E756F"/>
    <w:rsid w:val="00106688"/>
    <w:rsid w:val="001109BE"/>
    <w:rsid w:val="001134C7"/>
    <w:rsid w:val="00113CB8"/>
    <w:rsid w:val="0012151C"/>
    <w:rsid w:val="00132948"/>
    <w:rsid w:val="00133FE5"/>
    <w:rsid w:val="001375AB"/>
    <w:rsid w:val="00140808"/>
    <w:rsid w:val="00144122"/>
    <w:rsid w:val="00145457"/>
    <w:rsid w:val="00154677"/>
    <w:rsid w:val="00161AEC"/>
    <w:rsid w:val="00167916"/>
    <w:rsid w:val="00175E3C"/>
    <w:rsid w:val="001A37BB"/>
    <w:rsid w:val="001B25C9"/>
    <w:rsid w:val="001B36D3"/>
    <w:rsid w:val="001C0C09"/>
    <w:rsid w:val="001E3F60"/>
    <w:rsid w:val="001E42DF"/>
    <w:rsid w:val="001E7EFC"/>
    <w:rsid w:val="001F1D8E"/>
    <w:rsid w:val="001F4A7E"/>
    <w:rsid w:val="001F4B8C"/>
    <w:rsid w:val="0020232E"/>
    <w:rsid w:val="002040DD"/>
    <w:rsid w:val="00227D9A"/>
    <w:rsid w:val="0023205B"/>
    <w:rsid w:val="002410C3"/>
    <w:rsid w:val="002505EB"/>
    <w:rsid w:val="00251597"/>
    <w:rsid w:val="00251D43"/>
    <w:rsid w:val="0025644A"/>
    <w:rsid w:val="0026043C"/>
    <w:rsid w:val="00267F71"/>
    <w:rsid w:val="00272238"/>
    <w:rsid w:val="00280092"/>
    <w:rsid w:val="00290E37"/>
    <w:rsid w:val="0029620C"/>
    <w:rsid w:val="002A1100"/>
    <w:rsid w:val="002A1B77"/>
    <w:rsid w:val="002B5A95"/>
    <w:rsid w:val="002C3654"/>
    <w:rsid w:val="002C5F05"/>
    <w:rsid w:val="002C6BCF"/>
    <w:rsid w:val="002D38AE"/>
    <w:rsid w:val="002D715D"/>
    <w:rsid w:val="002F06AA"/>
    <w:rsid w:val="003017D4"/>
    <w:rsid w:val="003211D0"/>
    <w:rsid w:val="0032330D"/>
    <w:rsid w:val="00324142"/>
    <w:rsid w:val="003317CE"/>
    <w:rsid w:val="00333A1B"/>
    <w:rsid w:val="003513A9"/>
    <w:rsid w:val="003514EE"/>
    <w:rsid w:val="00353413"/>
    <w:rsid w:val="00364EE3"/>
    <w:rsid w:val="00367AB5"/>
    <w:rsid w:val="00367DFE"/>
    <w:rsid w:val="00375834"/>
    <w:rsid w:val="0038287D"/>
    <w:rsid w:val="003A3FEF"/>
    <w:rsid w:val="003B7CAC"/>
    <w:rsid w:val="003C30FE"/>
    <w:rsid w:val="003D0FAA"/>
    <w:rsid w:val="003E382A"/>
    <w:rsid w:val="003F1A56"/>
    <w:rsid w:val="003F2554"/>
    <w:rsid w:val="003F4300"/>
    <w:rsid w:val="003F5CA6"/>
    <w:rsid w:val="00400348"/>
    <w:rsid w:val="004025B9"/>
    <w:rsid w:val="00402DAB"/>
    <w:rsid w:val="00415DA6"/>
    <w:rsid w:val="0043789E"/>
    <w:rsid w:val="00440AB7"/>
    <w:rsid w:val="00442A8B"/>
    <w:rsid w:val="004502BE"/>
    <w:rsid w:val="00455124"/>
    <w:rsid w:val="00457275"/>
    <w:rsid w:val="004712DD"/>
    <w:rsid w:val="0048331B"/>
    <w:rsid w:val="00486DBB"/>
    <w:rsid w:val="00492B53"/>
    <w:rsid w:val="00494FD7"/>
    <w:rsid w:val="004A00EE"/>
    <w:rsid w:val="004A039B"/>
    <w:rsid w:val="004B0FDB"/>
    <w:rsid w:val="004C34F3"/>
    <w:rsid w:val="004C3537"/>
    <w:rsid w:val="004D0F2F"/>
    <w:rsid w:val="004D179F"/>
    <w:rsid w:val="004E513E"/>
    <w:rsid w:val="00500294"/>
    <w:rsid w:val="0050583E"/>
    <w:rsid w:val="005106FA"/>
    <w:rsid w:val="00524BD8"/>
    <w:rsid w:val="00526C93"/>
    <w:rsid w:val="00535EA2"/>
    <w:rsid w:val="0053618C"/>
    <w:rsid w:val="00537410"/>
    <w:rsid w:val="00541BD6"/>
    <w:rsid w:val="005440F3"/>
    <w:rsid w:val="00551B1C"/>
    <w:rsid w:val="00553547"/>
    <w:rsid w:val="00556FC8"/>
    <w:rsid w:val="0056589D"/>
    <w:rsid w:val="005675AE"/>
    <w:rsid w:val="005904C3"/>
    <w:rsid w:val="00591832"/>
    <w:rsid w:val="00591A6A"/>
    <w:rsid w:val="00592841"/>
    <w:rsid w:val="00592950"/>
    <w:rsid w:val="005B2B4C"/>
    <w:rsid w:val="005B4DEC"/>
    <w:rsid w:val="005B6809"/>
    <w:rsid w:val="005C6148"/>
    <w:rsid w:val="005D157E"/>
    <w:rsid w:val="005D6776"/>
    <w:rsid w:val="00603002"/>
    <w:rsid w:val="006044D5"/>
    <w:rsid w:val="00622FDC"/>
    <w:rsid w:val="006368A7"/>
    <w:rsid w:val="00637C5E"/>
    <w:rsid w:val="00642F26"/>
    <w:rsid w:val="0065274C"/>
    <w:rsid w:val="006728DE"/>
    <w:rsid w:val="006775E2"/>
    <w:rsid w:val="00686D14"/>
    <w:rsid w:val="00687ED7"/>
    <w:rsid w:val="006901E3"/>
    <w:rsid w:val="006903FB"/>
    <w:rsid w:val="006A10B6"/>
    <w:rsid w:val="006A7DC7"/>
    <w:rsid w:val="006D1AD5"/>
    <w:rsid w:val="006E0F4E"/>
    <w:rsid w:val="006F0345"/>
    <w:rsid w:val="006F0469"/>
    <w:rsid w:val="00705076"/>
    <w:rsid w:val="00711147"/>
    <w:rsid w:val="00716C20"/>
    <w:rsid w:val="007218A6"/>
    <w:rsid w:val="007277E3"/>
    <w:rsid w:val="00731A17"/>
    <w:rsid w:val="00732A14"/>
    <w:rsid w:val="00734458"/>
    <w:rsid w:val="007419CF"/>
    <w:rsid w:val="0074487E"/>
    <w:rsid w:val="0076753F"/>
    <w:rsid w:val="007702B4"/>
    <w:rsid w:val="00774E70"/>
    <w:rsid w:val="00780AB1"/>
    <w:rsid w:val="00785B82"/>
    <w:rsid w:val="0079547B"/>
    <w:rsid w:val="00796CEE"/>
    <w:rsid w:val="007B0242"/>
    <w:rsid w:val="007C0B2A"/>
    <w:rsid w:val="007C4C79"/>
    <w:rsid w:val="007E0460"/>
    <w:rsid w:val="007F5928"/>
    <w:rsid w:val="00811BC9"/>
    <w:rsid w:val="0081595B"/>
    <w:rsid w:val="00841B44"/>
    <w:rsid w:val="0086396B"/>
    <w:rsid w:val="00870017"/>
    <w:rsid w:val="00873D37"/>
    <w:rsid w:val="00883CC4"/>
    <w:rsid w:val="00894973"/>
    <w:rsid w:val="00896546"/>
    <w:rsid w:val="008B184E"/>
    <w:rsid w:val="008C2E05"/>
    <w:rsid w:val="0090536D"/>
    <w:rsid w:val="009145A4"/>
    <w:rsid w:val="00917F08"/>
    <w:rsid w:val="00917F8B"/>
    <w:rsid w:val="00923533"/>
    <w:rsid w:val="00924620"/>
    <w:rsid w:val="0093058A"/>
    <w:rsid w:val="009427E5"/>
    <w:rsid w:val="0095698C"/>
    <w:rsid w:val="009613D8"/>
    <w:rsid w:val="00963ECD"/>
    <w:rsid w:val="009733B8"/>
    <w:rsid w:val="00995CBA"/>
    <w:rsid w:val="0099678C"/>
    <w:rsid w:val="009A4F55"/>
    <w:rsid w:val="009A7F5B"/>
    <w:rsid w:val="009B0009"/>
    <w:rsid w:val="009B071D"/>
    <w:rsid w:val="009B0C96"/>
    <w:rsid w:val="009B733B"/>
    <w:rsid w:val="009C222B"/>
    <w:rsid w:val="009C67A8"/>
    <w:rsid w:val="009C6CA2"/>
    <w:rsid w:val="009C7A16"/>
    <w:rsid w:val="009D201B"/>
    <w:rsid w:val="009D27F5"/>
    <w:rsid w:val="009D5D9C"/>
    <w:rsid w:val="009E2171"/>
    <w:rsid w:val="009E6481"/>
    <w:rsid w:val="00A0076F"/>
    <w:rsid w:val="00A126EB"/>
    <w:rsid w:val="00A163F1"/>
    <w:rsid w:val="00A47F68"/>
    <w:rsid w:val="00A57815"/>
    <w:rsid w:val="00A62F82"/>
    <w:rsid w:val="00A63BFB"/>
    <w:rsid w:val="00A7133D"/>
    <w:rsid w:val="00AA53BF"/>
    <w:rsid w:val="00AB013C"/>
    <w:rsid w:val="00AB3416"/>
    <w:rsid w:val="00AC2D5B"/>
    <w:rsid w:val="00AD36B2"/>
    <w:rsid w:val="00AE4CF6"/>
    <w:rsid w:val="00AF47AE"/>
    <w:rsid w:val="00AF7CA8"/>
    <w:rsid w:val="00B069D6"/>
    <w:rsid w:val="00B11CB6"/>
    <w:rsid w:val="00B16430"/>
    <w:rsid w:val="00B2555B"/>
    <w:rsid w:val="00B271FA"/>
    <w:rsid w:val="00B32ABB"/>
    <w:rsid w:val="00B34190"/>
    <w:rsid w:val="00B41FD3"/>
    <w:rsid w:val="00B503FA"/>
    <w:rsid w:val="00B60E64"/>
    <w:rsid w:val="00B70D03"/>
    <w:rsid w:val="00B803E7"/>
    <w:rsid w:val="00BA4DDE"/>
    <w:rsid w:val="00BB41CB"/>
    <w:rsid w:val="00BC655F"/>
    <w:rsid w:val="00BF082B"/>
    <w:rsid w:val="00BF7052"/>
    <w:rsid w:val="00C05C91"/>
    <w:rsid w:val="00C05FAB"/>
    <w:rsid w:val="00C075BB"/>
    <w:rsid w:val="00C11997"/>
    <w:rsid w:val="00C1336B"/>
    <w:rsid w:val="00C34991"/>
    <w:rsid w:val="00C51D2F"/>
    <w:rsid w:val="00C57707"/>
    <w:rsid w:val="00C62879"/>
    <w:rsid w:val="00C75798"/>
    <w:rsid w:val="00C931F6"/>
    <w:rsid w:val="00CA348A"/>
    <w:rsid w:val="00CA71E6"/>
    <w:rsid w:val="00CB1F13"/>
    <w:rsid w:val="00CB2CE6"/>
    <w:rsid w:val="00CC7AF9"/>
    <w:rsid w:val="00CD0970"/>
    <w:rsid w:val="00D04B62"/>
    <w:rsid w:val="00D122B7"/>
    <w:rsid w:val="00D2610D"/>
    <w:rsid w:val="00D3071E"/>
    <w:rsid w:val="00D31AD1"/>
    <w:rsid w:val="00D33B59"/>
    <w:rsid w:val="00D34C7F"/>
    <w:rsid w:val="00D50378"/>
    <w:rsid w:val="00D61996"/>
    <w:rsid w:val="00D63749"/>
    <w:rsid w:val="00D9415C"/>
    <w:rsid w:val="00D95BD6"/>
    <w:rsid w:val="00DA239C"/>
    <w:rsid w:val="00DB7675"/>
    <w:rsid w:val="00DD1D7D"/>
    <w:rsid w:val="00DD4644"/>
    <w:rsid w:val="00E164AE"/>
    <w:rsid w:val="00E25DCD"/>
    <w:rsid w:val="00E269E1"/>
    <w:rsid w:val="00E36309"/>
    <w:rsid w:val="00E40721"/>
    <w:rsid w:val="00E45F13"/>
    <w:rsid w:val="00E510BC"/>
    <w:rsid w:val="00E61256"/>
    <w:rsid w:val="00E73CB2"/>
    <w:rsid w:val="00E815C6"/>
    <w:rsid w:val="00E839BA"/>
    <w:rsid w:val="00E90148"/>
    <w:rsid w:val="00EA01D0"/>
    <w:rsid w:val="00EA281B"/>
    <w:rsid w:val="00EA59B8"/>
    <w:rsid w:val="00EB6D6D"/>
    <w:rsid w:val="00EC2DF9"/>
    <w:rsid w:val="00EE30B5"/>
    <w:rsid w:val="00EE3C57"/>
    <w:rsid w:val="00EE3F0F"/>
    <w:rsid w:val="00EE641D"/>
    <w:rsid w:val="00EE6E36"/>
    <w:rsid w:val="00F016BC"/>
    <w:rsid w:val="00F039C9"/>
    <w:rsid w:val="00F05EDD"/>
    <w:rsid w:val="00F0660B"/>
    <w:rsid w:val="00F123AE"/>
    <w:rsid w:val="00F132B1"/>
    <w:rsid w:val="00F34735"/>
    <w:rsid w:val="00F5308C"/>
    <w:rsid w:val="00F56FE4"/>
    <w:rsid w:val="00F57BCF"/>
    <w:rsid w:val="00F67BC7"/>
    <w:rsid w:val="00F73331"/>
    <w:rsid w:val="00F741BC"/>
    <w:rsid w:val="00F91D37"/>
    <w:rsid w:val="00F923BF"/>
    <w:rsid w:val="00F9719C"/>
    <w:rsid w:val="00FD4C9D"/>
    <w:rsid w:val="00FD70D1"/>
    <w:rsid w:val="00FE0965"/>
    <w:rsid w:val="00FE0D53"/>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BA9155"/>
  <w15:docId w15:val="{A82AA686-2093-40C9-AD11-07E7CE24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6C20"/>
    <w:pPr>
      <w:spacing w:before="120" w:after="0"/>
      <w:jc w:val="both"/>
    </w:pPr>
    <w:rPr>
      <w:color w:val="262626" w:themeColor="text1" w:themeTint="D9"/>
      <w:lang w:val="fr-CH"/>
    </w:rPr>
  </w:style>
  <w:style w:type="paragraph" w:styleId="berschrift1">
    <w:name w:val="heading 1"/>
    <w:basedOn w:val="Standard"/>
    <w:next w:val="Standard"/>
    <w:link w:val="berschrift1Zchn"/>
    <w:uiPriority w:val="9"/>
    <w:qFormat/>
    <w:rsid w:val="00442A8B"/>
    <w:pPr>
      <w:keepNext/>
      <w:keepLines/>
      <w:numPr>
        <w:numId w:val="27"/>
      </w:numPr>
      <w:spacing w:before="240" w:after="60"/>
      <w:ind w:left="0" w:firstLine="0"/>
      <w:outlineLvl w:val="0"/>
    </w:pPr>
    <w:rPr>
      <w:rFonts w:asciiTheme="majorHAnsi" w:eastAsiaTheme="majorEastAsia" w:hAnsiTheme="majorHAnsi" w:cs="Times New Roman (Titres CS)"/>
      <w:b/>
      <w:bCs/>
      <w:color w:val="18594C" w:themeColor="background2"/>
      <w:spacing w:val="-4"/>
      <w:sz w:val="28"/>
      <w:szCs w:val="28"/>
    </w:rPr>
  </w:style>
  <w:style w:type="paragraph" w:styleId="berschrift2">
    <w:name w:val="heading 2"/>
    <w:basedOn w:val="Standard"/>
    <w:next w:val="Standard"/>
    <w:link w:val="berschrift2Zchn"/>
    <w:uiPriority w:val="9"/>
    <w:unhideWhenUsed/>
    <w:qFormat/>
    <w:rsid w:val="00442A8B"/>
    <w:pPr>
      <w:keepNext/>
      <w:keepLines/>
      <w:numPr>
        <w:ilvl w:val="1"/>
        <w:numId w:val="27"/>
      </w:numPr>
      <w:spacing w:before="240" w:after="60"/>
      <w:ind w:left="0" w:firstLine="0"/>
      <w:outlineLvl w:val="1"/>
    </w:pPr>
    <w:rPr>
      <w:rFonts w:asciiTheme="majorHAnsi" w:eastAsiaTheme="majorEastAsia" w:hAnsiTheme="majorHAnsi" w:cstheme="majorBidi"/>
      <w:b/>
      <w:bCs/>
      <w:color w:val="18594C" w:themeColor="background2"/>
      <w:szCs w:val="26"/>
    </w:rPr>
  </w:style>
  <w:style w:type="paragraph" w:styleId="berschrift3">
    <w:name w:val="heading 3"/>
    <w:basedOn w:val="Standard"/>
    <w:next w:val="Standard"/>
    <w:link w:val="berschrift3Zchn"/>
    <w:uiPriority w:val="9"/>
    <w:unhideWhenUsed/>
    <w:qFormat/>
    <w:rsid w:val="00F741BC"/>
    <w:pPr>
      <w:keepNext/>
      <w:keepLines/>
      <w:numPr>
        <w:ilvl w:val="2"/>
        <w:numId w:val="27"/>
      </w:numPr>
      <w:spacing w:before="240" w:after="60"/>
      <w:ind w:left="0" w:firstLine="0"/>
      <w:outlineLvl w:val="2"/>
    </w:pPr>
    <w:rPr>
      <w:rFonts w:asciiTheme="majorHAnsi" w:eastAsiaTheme="majorEastAsia" w:hAnsiTheme="majorHAnsi" w:cstheme="majorBidi"/>
      <w:b/>
      <w:color w:val="18594C" w:themeColor="background2"/>
      <w:szCs w:val="24"/>
    </w:rPr>
  </w:style>
  <w:style w:type="paragraph" w:styleId="berschrift4">
    <w:name w:val="heading 4"/>
    <w:basedOn w:val="Traktandum-Titel"/>
    <w:next w:val="Standard"/>
    <w:link w:val="berschrift4Zchn"/>
    <w:uiPriority w:val="9"/>
    <w:unhideWhenUsed/>
    <w:rsid w:val="00F57BCF"/>
    <w:pPr>
      <w:outlineLvl w:val="3"/>
    </w:pPr>
  </w:style>
  <w:style w:type="paragraph" w:styleId="berschrift5">
    <w:name w:val="heading 5"/>
    <w:basedOn w:val="Standard"/>
    <w:next w:val="Standard"/>
    <w:link w:val="berschrift5Zchn"/>
    <w:uiPriority w:val="9"/>
    <w:semiHidden/>
    <w:rsid w:val="00E510BC"/>
    <w:pPr>
      <w:keepNext/>
      <w:keepLines/>
      <w:numPr>
        <w:ilvl w:val="4"/>
        <w:numId w:val="27"/>
      </w:numPr>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numPr>
        <w:ilvl w:val="5"/>
        <w:numId w:val="27"/>
      </w:numPr>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numPr>
        <w:ilvl w:val="6"/>
        <w:numId w:val="27"/>
      </w:numPr>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numPr>
        <w:ilvl w:val="7"/>
        <w:numId w:val="27"/>
      </w:numPr>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rsid w:val="00796CEE"/>
    <w:pPr>
      <w:keepNext/>
      <w:keepLines/>
      <w:numPr>
        <w:ilvl w:val="8"/>
        <w:numId w:val="27"/>
      </w:numPr>
      <w:spacing w:before="4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7E0460"/>
    <w:rPr>
      <w:color w:val="auto"/>
      <w:u w:val="single"/>
    </w:rPr>
  </w:style>
  <w:style w:type="paragraph" w:styleId="Kopfzeile">
    <w:name w:val="header"/>
    <w:basedOn w:val="Standard"/>
    <w:link w:val="KopfzeileZchn"/>
    <w:uiPriority w:val="99"/>
    <w:qFormat/>
    <w:rsid w:val="0050583E"/>
    <w:pPr>
      <w:spacing w:line="240" w:lineRule="auto"/>
      <w:contextualSpacing/>
      <w:jc w:val="right"/>
    </w:pPr>
    <w:rPr>
      <w:noProof/>
      <w:color w:val="18594C" w:themeColor="background2"/>
      <w:sz w:val="18"/>
    </w:rPr>
  </w:style>
  <w:style w:type="character" w:customStyle="1" w:styleId="KopfzeileZchn">
    <w:name w:val="Kopfzeile Zchn"/>
    <w:basedOn w:val="Absatz-Standardschriftart"/>
    <w:link w:val="Kopfzeile"/>
    <w:uiPriority w:val="99"/>
    <w:rsid w:val="0050583E"/>
    <w:rPr>
      <w:noProof/>
      <w:color w:val="18594C" w:themeColor="background2"/>
      <w:sz w:val="18"/>
    </w:rPr>
  </w:style>
  <w:style w:type="paragraph" w:styleId="Fuzeile">
    <w:name w:val="footer"/>
    <w:basedOn w:val="Standard"/>
    <w:link w:val="FuzeileZchn"/>
    <w:uiPriority w:val="99"/>
    <w:qFormat/>
    <w:rsid w:val="002040DD"/>
    <w:pPr>
      <w:tabs>
        <w:tab w:val="right" w:pos="9239"/>
      </w:tabs>
      <w:spacing w:line="220" w:lineRule="atLeast"/>
    </w:pPr>
    <w:rPr>
      <w:color w:val="18594C" w:themeColor="background2"/>
      <w:sz w:val="18"/>
    </w:rPr>
  </w:style>
  <w:style w:type="character" w:customStyle="1" w:styleId="FuzeileZchn">
    <w:name w:val="Fußzeile Zchn"/>
    <w:basedOn w:val="Absatz-Standardschriftart"/>
    <w:link w:val="Fuzeile"/>
    <w:uiPriority w:val="99"/>
    <w:rsid w:val="002040DD"/>
    <w:rPr>
      <w:color w:val="18594C" w:themeColor="background2"/>
      <w:sz w:val="18"/>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442A8B"/>
    <w:rPr>
      <w:rFonts w:asciiTheme="majorHAnsi" w:eastAsiaTheme="majorEastAsia" w:hAnsiTheme="majorHAnsi" w:cs="Times New Roman (Titres CS)"/>
      <w:b/>
      <w:bCs/>
      <w:color w:val="18594C" w:themeColor="background2"/>
      <w:spacing w:val="-4"/>
      <w:sz w:val="28"/>
      <w:szCs w:val="28"/>
    </w:rPr>
  </w:style>
  <w:style w:type="character" w:customStyle="1" w:styleId="berschrift2Zchn">
    <w:name w:val="Überschrift 2 Zchn"/>
    <w:basedOn w:val="Absatz-Standardschriftart"/>
    <w:link w:val="berschrift2"/>
    <w:uiPriority w:val="9"/>
    <w:rsid w:val="00442A8B"/>
    <w:rPr>
      <w:rFonts w:asciiTheme="majorHAnsi" w:eastAsiaTheme="majorEastAsia" w:hAnsiTheme="majorHAnsi" w:cstheme="majorBidi"/>
      <w:b/>
      <w:bCs/>
      <w:color w:val="18594C" w:themeColor="background2"/>
      <w:szCs w:val="26"/>
    </w:rPr>
  </w:style>
  <w:style w:type="paragraph" w:styleId="Verzeichnis1">
    <w:name w:val="toc 1"/>
    <w:basedOn w:val="Standard"/>
    <w:next w:val="Standard"/>
    <w:autoRedefine/>
    <w:uiPriority w:val="39"/>
    <w:unhideWhenUsed/>
    <w:rsid w:val="00F741BC"/>
    <w:pPr>
      <w:tabs>
        <w:tab w:val="left" w:pos="440"/>
        <w:tab w:val="right" w:pos="9628"/>
      </w:tabs>
      <w:spacing w:after="100"/>
    </w:pPr>
  </w:style>
  <w:style w:type="paragraph" w:customStyle="1" w:styleId="Brieftitel">
    <w:name w:val="Brieftitel"/>
    <w:basedOn w:val="Standard"/>
    <w:link w:val="BrieftitelZchn"/>
    <w:uiPriority w:val="14"/>
    <w:semiHidden/>
    <w:rsid w:val="00A126EB"/>
    <w:pPr>
      <w:spacing w:before="14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2D715D"/>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F741BC"/>
    <w:rPr>
      <w:rFonts w:asciiTheme="majorHAnsi" w:eastAsiaTheme="majorEastAsia" w:hAnsiTheme="majorHAnsi" w:cstheme="majorBidi"/>
      <w:b/>
      <w:color w:val="18594C" w:themeColor="background2"/>
      <w:szCs w:val="24"/>
    </w:rPr>
  </w:style>
  <w:style w:type="character" w:customStyle="1" w:styleId="berschrift4Zchn">
    <w:name w:val="Überschrift 4 Zchn"/>
    <w:basedOn w:val="Absatz-Standardschriftart"/>
    <w:link w:val="berschrift4"/>
    <w:uiPriority w:val="9"/>
    <w:rsid w:val="002C3654"/>
    <w:rPr>
      <w:rFonts w:asciiTheme="majorHAnsi" w:hAnsiTheme="majorHAnsi"/>
      <w:b/>
      <w:sz w:val="18"/>
    </w:rPr>
  </w:style>
  <w:style w:type="character" w:customStyle="1" w:styleId="berschrift5Zchn">
    <w:name w:val="Überschrift 5 Zchn"/>
    <w:basedOn w:val="Absatz-Standardschriftart"/>
    <w:link w:val="berschrift5"/>
    <w:uiPriority w:val="9"/>
    <w:semiHidden/>
    <w:rsid w:val="002D715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9733B8"/>
    <w:pPr>
      <w:numPr>
        <w:numId w:val="19"/>
      </w:numPr>
      <w:spacing w:after="120"/>
      <w:ind w:left="426" w:hanging="426"/>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2C3654"/>
    <w:pPr>
      <w:numPr>
        <w:numId w:val="0"/>
      </w:numPr>
      <w:tabs>
        <w:tab w:val="left" w:pos="7938"/>
      </w:tabs>
    </w:pPr>
    <w:rPr>
      <w:rFonts w:asciiTheme="majorHAnsi" w:hAnsiTheme="majorHAnsi"/>
      <w:b/>
      <w:sz w:val="18"/>
    </w:rPr>
  </w:style>
  <w:style w:type="paragraph" w:customStyle="1" w:styleId="Anleitung">
    <w:name w:val="Anleitung"/>
    <w:basedOn w:val="Standard"/>
    <w:uiPriority w:val="98"/>
    <w:semiHidden/>
    <w:rsid w:val="00917F8B"/>
    <w:pPr>
      <w:spacing w:line="240" w:lineRule="auto"/>
      <w:jc w:val="right"/>
    </w:pPr>
    <w:rPr>
      <w:vanish/>
      <w:color w:val="67E80D" w:themeColor="background1" w:themeShade="A6"/>
      <w:sz w:val="16"/>
      <w:szCs w:val="18"/>
    </w:rPr>
  </w:style>
  <w:style w:type="character" w:styleId="BesuchterLink">
    <w:name w:val="FollowedHyperlink"/>
    <w:basedOn w:val="Hyperlink"/>
    <w:uiPriority w:val="75"/>
    <w:semiHidden/>
    <w:rsid w:val="007E0460"/>
    <w:rPr>
      <w:color w:val="auto"/>
      <w:u w:val="single"/>
    </w:rPr>
  </w:style>
  <w:style w:type="paragraph" w:styleId="Verzeichnis2">
    <w:name w:val="toc 2"/>
    <w:basedOn w:val="Standard"/>
    <w:next w:val="Standard"/>
    <w:autoRedefine/>
    <w:uiPriority w:val="39"/>
    <w:unhideWhenUsed/>
    <w:rsid w:val="00C075BB"/>
    <w:pPr>
      <w:spacing w:after="100"/>
      <w:ind w:left="220"/>
    </w:pPr>
  </w:style>
  <w:style w:type="character" w:styleId="Fett">
    <w:name w:val="Strong"/>
    <w:basedOn w:val="Absatz-Standardschriftart"/>
    <w:uiPriority w:val="1"/>
    <w:rsid w:val="00F741BC"/>
    <w:rPr>
      <w:b/>
      <w:bCs/>
    </w:rPr>
  </w:style>
  <w:style w:type="paragraph" w:styleId="Datum">
    <w:name w:val="Date"/>
    <w:basedOn w:val="Standard"/>
    <w:next w:val="Standard"/>
    <w:link w:val="DatumZchn"/>
    <w:uiPriority w:val="15"/>
    <w:semiHidden/>
    <w:rsid w:val="00A126EB"/>
    <w:pPr>
      <w:spacing w:before="30" w:line="200" w:lineRule="atLeast"/>
      <w:contextualSpacing/>
    </w:pPr>
    <w:rPr>
      <w:sz w:val="18"/>
      <w:szCs w:val="18"/>
    </w:rPr>
  </w:style>
  <w:style w:type="character" w:customStyle="1" w:styleId="DatumZchn">
    <w:name w:val="Datum Zchn"/>
    <w:basedOn w:val="Absatz-Standardschriftart"/>
    <w:link w:val="Datum"/>
    <w:uiPriority w:val="15"/>
    <w:semiHidden/>
    <w:rsid w:val="002D715D"/>
    <w:rPr>
      <w:sz w:val="18"/>
      <w:szCs w:val="18"/>
    </w:rPr>
  </w:style>
  <w:style w:type="paragraph" w:styleId="Funotentext">
    <w:name w:val="footnote text"/>
    <w:basedOn w:val="Standard"/>
    <w:link w:val="FunotentextZchn"/>
    <w:uiPriority w:val="99"/>
    <w:semiHidden/>
    <w:rsid w:val="00494FD7"/>
    <w:pPr>
      <w:spacing w:line="240" w:lineRule="auto"/>
    </w:pPr>
    <w:rPr>
      <w:sz w:val="16"/>
      <w:szCs w:val="20"/>
    </w:rPr>
  </w:style>
  <w:style w:type="character" w:customStyle="1" w:styleId="FunotentextZchn">
    <w:name w:val="Fußnotentext Zchn"/>
    <w:basedOn w:val="Absatz-Standardschriftart"/>
    <w:link w:val="Funotentext"/>
    <w:uiPriority w:val="99"/>
    <w:semiHidden/>
    <w:rsid w:val="002D715D"/>
    <w:rPr>
      <w:sz w:val="16"/>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rsid w:val="00113CB8"/>
  </w:style>
  <w:style w:type="character" w:customStyle="1" w:styleId="EndnotentextZchn">
    <w:name w:val="Endnotentext Zchn"/>
    <w:basedOn w:val="Absatz-Standardschriftart"/>
    <w:link w:val="Endnotentext"/>
    <w:uiPriority w:val="99"/>
    <w:semiHidden/>
    <w:rsid w:val="002D715D"/>
    <w:rPr>
      <w:sz w:val="16"/>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qFormat/>
    <w:rsid w:val="004A00EE"/>
    <w:pPr>
      <w:numPr>
        <w:numId w:val="31"/>
      </w:numPr>
      <w:ind w:left="709" w:hanging="425"/>
    </w:pPr>
    <w:rPr>
      <w:color w:val="18594C" w:themeColor="background2"/>
    </w:rPr>
  </w:style>
  <w:style w:type="paragraph" w:customStyle="1" w:styleId="Aufzhlung3">
    <w:name w:val="Aufzählung 3"/>
    <w:basedOn w:val="Aufzhlung1"/>
    <w:uiPriority w:val="2"/>
    <w:semiHidden/>
    <w:rsid w:val="00AC2D5B"/>
    <w:pPr>
      <w:numPr>
        <w:ilvl w:val="2"/>
      </w:numPr>
    </w:pPr>
    <w:rPr>
      <w:lang w:val="it-CH"/>
    </w:rPr>
  </w:style>
  <w:style w:type="paragraph" w:styleId="Beschriftung">
    <w:name w:val="caption"/>
    <w:basedOn w:val="Standard"/>
    <w:next w:val="Standard"/>
    <w:uiPriority w:val="35"/>
    <w:semiHidden/>
    <w:rsid w:val="00DB7675"/>
    <w:pPr>
      <w:spacing w:after="200" w:line="240" w:lineRule="auto"/>
    </w:pPr>
    <w:rPr>
      <w:b/>
      <w:iCs/>
      <w:sz w:val="18"/>
      <w:szCs w:val="18"/>
    </w:rPr>
  </w:style>
  <w:style w:type="paragraph" w:styleId="Inhaltsverzeichnisberschrift">
    <w:name w:val="TOC Heading"/>
    <w:basedOn w:val="berschrift1"/>
    <w:next w:val="Standard"/>
    <w:uiPriority w:val="39"/>
    <w:rsid w:val="0093058A"/>
    <w:pPr>
      <w:numPr>
        <w:numId w:val="0"/>
      </w:numPr>
      <w:spacing w:after="240"/>
      <w:outlineLvl w:val="9"/>
    </w:pPr>
    <w:rPr>
      <w:bCs w:val="0"/>
      <w:cap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AbstandhalterKopfzeile">
    <w:name w:val="Abstandhalter Kopfzeile"/>
    <w:basedOn w:val="Kopfzeile"/>
    <w:uiPriority w:val="99"/>
    <w:semiHidden/>
    <w:rsid w:val="00AA53BF"/>
    <w:pPr>
      <w:spacing w:after="840"/>
    </w:pPr>
    <w:rPr>
      <w:lang w:eastAsia="de-CH"/>
    </w:rPr>
  </w:style>
  <w:style w:type="character" w:styleId="Platzhaltertext">
    <w:name w:val="Placeholder Text"/>
    <w:basedOn w:val="Absatz-Standardschriftart"/>
    <w:uiPriority w:val="99"/>
    <w:semiHidden/>
    <w:rsid w:val="002040DD"/>
    <w:rPr>
      <w:color w:val="18594C" w:themeColor="background2"/>
    </w:rPr>
  </w:style>
  <w:style w:type="paragraph" w:customStyle="1" w:styleId="Nummerierung">
    <w:name w:val="Nummerierung"/>
    <w:basedOn w:val="Listenabsatz"/>
    <w:uiPriority w:val="2"/>
    <w:qFormat/>
    <w:rsid w:val="004A00EE"/>
    <w:pPr>
      <w:numPr>
        <w:numId w:val="22"/>
      </w:numPr>
      <w:spacing w:after="120"/>
      <w:ind w:left="426" w:hanging="437"/>
    </w:pPr>
    <w:rPr>
      <w:lang w:val="en-US"/>
    </w:rPr>
  </w:style>
  <w:style w:type="table" w:customStyle="1" w:styleId="FSPProtokolltabelle">
    <w:name w:val="FSP Protokolltabelle"/>
    <w:basedOn w:val="NormaleTabelle"/>
    <w:uiPriority w:val="99"/>
    <w:rsid w:val="009C6CA2"/>
    <w:pPr>
      <w:spacing w:after="0" w:line="240" w:lineRule="auto"/>
    </w:pPr>
    <w:rPr>
      <w:sz w:val="18"/>
    </w:rPr>
    <w:tblPr>
      <w:tblBorders>
        <w:top w:val="single" w:sz="4" w:space="0" w:color="18594C" w:themeColor="text2"/>
        <w:bottom w:val="single" w:sz="4" w:space="0" w:color="18594C" w:themeColor="text2"/>
        <w:insideH w:val="single" w:sz="4" w:space="0" w:color="18594C" w:themeColor="text2"/>
      </w:tblBorders>
      <w:tblCellMar>
        <w:top w:w="45" w:type="dxa"/>
        <w:left w:w="85" w:type="dxa"/>
        <w:bottom w:w="45" w:type="dxa"/>
        <w:right w:w="85" w:type="dxa"/>
      </w:tblCellMar>
    </w:tblPr>
    <w:tblStylePr w:type="firstRow">
      <w:rPr>
        <w:rFonts w:asciiTheme="minorHAnsi" w:hAnsiTheme="minorHAnsi"/>
        <w:b/>
        <w:color w:val="B2F881" w:themeColor="background1"/>
        <w:sz w:val="18"/>
      </w:rPr>
      <w:tblPr/>
      <w:tcPr>
        <w:shd w:val="clear" w:color="auto" w:fill="18594C" w:themeFill="text2"/>
      </w:tcPr>
    </w:tblStylePr>
    <w:tblStylePr w:type="lastRow">
      <w:rPr>
        <w:b/>
      </w:rPr>
      <w:tblPr/>
      <w:tcPr>
        <w:tcBorders>
          <w:top w:val="single" w:sz="12" w:space="0" w:color="18594C" w:themeColor="text2"/>
          <w:left w:val="nil"/>
          <w:bottom w:val="single" w:sz="12" w:space="0" w:color="18594C" w:themeColor="text2"/>
          <w:right w:val="nil"/>
          <w:insideH w:val="nil"/>
          <w:insideV w:val="nil"/>
          <w:tl2br w:val="nil"/>
          <w:tr2bl w:val="nil"/>
        </w:tcBorders>
      </w:tcPr>
    </w:tblStylePr>
  </w:style>
  <w:style w:type="paragraph" w:customStyle="1" w:styleId="Nr1">
    <w:name w:val="Nr 1"/>
    <w:basedOn w:val="Standard"/>
    <w:uiPriority w:val="99"/>
    <w:semiHidden/>
    <w:rsid w:val="002C3654"/>
    <w:pPr>
      <w:numPr>
        <w:numId w:val="24"/>
      </w:numPr>
    </w:pPr>
    <w:rPr>
      <w:b/>
      <w:sz w:val="18"/>
    </w:rPr>
  </w:style>
  <w:style w:type="paragraph" w:customStyle="1" w:styleId="Nr2">
    <w:name w:val="Nr 2"/>
    <w:basedOn w:val="Nr1"/>
    <w:uiPriority w:val="99"/>
    <w:semiHidden/>
    <w:rsid w:val="002C3654"/>
    <w:pPr>
      <w:numPr>
        <w:ilvl w:val="1"/>
      </w:numPr>
    </w:pPr>
    <w:rPr>
      <w:b w:val="0"/>
    </w:rPr>
  </w:style>
  <w:style w:type="paragraph" w:customStyle="1" w:styleId="Legende">
    <w:name w:val="Legende"/>
    <w:basedOn w:val="Standard"/>
    <w:uiPriority w:val="99"/>
    <w:semiHidden/>
    <w:qFormat/>
    <w:rsid w:val="002D715D"/>
    <w:rPr>
      <w:i/>
      <w:color w:val="18594C" w:themeColor="background2"/>
      <w:sz w:val="18"/>
    </w:rPr>
  </w:style>
  <w:style w:type="numbering" w:customStyle="1" w:styleId="EtatFRNumrotation">
    <w:name w:val="Etat FR Numérotation"/>
    <w:uiPriority w:val="99"/>
    <w:rsid w:val="00031E9E"/>
    <w:pPr>
      <w:numPr>
        <w:numId w:val="28"/>
      </w:numPr>
    </w:pPr>
  </w:style>
  <w:style w:type="paragraph" w:customStyle="1" w:styleId="Objetcouverture">
    <w:name w:val="Objet couverture"/>
    <w:basedOn w:val="Standard"/>
    <w:link w:val="ObjetcouvertureZchn"/>
    <w:qFormat/>
    <w:rsid w:val="00E90148"/>
    <w:pPr>
      <w:keepNext/>
      <w:keepLines/>
      <w:spacing w:before="240" w:after="60"/>
      <w:contextualSpacing/>
    </w:pPr>
    <w:rPr>
      <w:rFonts w:asciiTheme="majorHAnsi" w:eastAsiaTheme="majorEastAsia" w:hAnsiTheme="majorHAnsi" w:cstheme="majorBidi"/>
      <w:caps/>
      <w:color w:val="18594C" w:themeColor="accent2"/>
      <w:kern w:val="32"/>
      <w:sz w:val="56"/>
      <w:szCs w:val="52"/>
    </w:rPr>
  </w:style>
  <w:style w:type="character" w:customStyle="1" w:styleId="ObjetcouvertureZchn">
    <w:name w:val="Objet couverture Zchn"/>
    <w:basedOn w:val="Absatz-Standardschriftart"/>
    <w:link w:val="Objetcouverture"/>
    <w:rsid w:val="00E90148"/>
    <w:rPr>
      <w:rFonts w:asciiTheme="majorHAnsi" w:eastAsiaTheme="majorEastAsia" w:hAnsiTheme="majorHAnsi" w:cstheme="majorBidi"/>
      <w:caps/>
      <w:color w:val="18594C" w:themeColor="accent2"/>
      <w:kern w:val="32"/>
      <w:sz w:val="56"/>
      <w:szCs w:val="52"/>
      <w:lang w:val="fr-CH"/>
    </w:rPr>
  </w:style>
  <w:style w:type="paragraph" w:styleId="Liste">
    <w:name w:val="List"/>
    <w:basedOn w:val="Standard"/>
    <w:uiPriority w:val="99"/>
    <w:semiHidden/>
    <w:unhideWhenUsed/>
    <w:rsid w:val="00031E9E"/>
    <w:pPr>
      <w:ind w:left="283" w:hanging="283"/>
      <w:contextualSpacing/>
    </w:pPr>
  </w:style>
  <w:style w:type="paragraph" w:styleId="Liste2">
    <w:name w:val="List 2"/>
    <w:basedOn w:val="Standard"/>
    <w:uiPriority w:val="99"/>
    <w:semiHidden/>
    <w:unhideWhenUsed/>
    <w:rsid w:val="00031E9E"/>
    <w:pPr>
      <w:ind w:left="566" w:hanging="283"/>
      <w:contextualSpacing/>
    </w:pPr>
  </w:style>
  <w:style w:type="paragraph" w:styleId="Liste3">
    <w:name w:val="List 3"/>
    <w:basedOn w:val="Standard"/>
    <w:uiPriority w:val="99"/>
    <w:semiHidden/>
    <w:unhideWhenUsed/>
    <w:rsid w:val="00031E9E"/>
    <w:pPr>
      <w:ind w:left="849" w:hanging="283"/>
      <w:contextualSpacing/>
    </w:pPr>
  </w:style>
  <w:style w:type="paragraph" w:styleId="Liste4">
    <w:name w:val="List 4"/>
    <w:basedOn w:val="Standard"/>
    <w:uiPriority w:val="99"/>
    <w:semiHidden/>
    <w:unhideWhenUsed/>
    <w:rsid w:val="00031E9E"/>
    <w:pPr>
      <w:ind w:left="1132" w:hanging="283"/>
      <w:contextualSpacing/>
    </w:pPr>
  </w:style>
  <w:style w:type="paragraph" w:styleId="Liste5">
    <w:name w:val="List 5"/>
    <w:basedOn w:val="Standard"/>
    <w:uiPriority w:val="99"/>
    <w:semiHidden/>
    <w:unhideWhenUsed/>
    <w:rsid w:val="00031E9E"/>
    <w:pPr>
      <w:ind w:left="1415" w:hanging="283"/>
      <w:contextualSpacing/>
    </w:pPr>
  </w:style>
  <w:style w:type="paragraph" w:customStyle="1" w:styleId="Titelcouverture">
    <w:name w:val="Titel couverture"/>
    <w:basedOn w:val="Standard"/>
    <w:qFormat/>
    <w:rsid w:val="00E90148"/>
    <w:pPr>
      <w:spacing w:after="60"/>
      <w:contextualSpacing/>
    </w:pPr>
    <w:rPr>
      <w:rFonts w:ascii="Arial" w:eastAsiaTheme="majorEastAsia" w:hAnsi="Arial" w:cstheme="majorBidi"/>
      <w:b/>
      <w:caps/>
      <w:color w:val="18594C" w:themeColor="background2"/>
      <w:kern w:val="28"/>
      <w:sz w:val="56"/>
      <w:szCs w:val="52"/>
    </w:rPr>
  </w:style>
  <w:style w:type="paragraph" w:styleId="Verzeichnis3">
    <w:name w:val="toc 3"/>
    <w:basedOn w:val="Standard"/>
    <w:next w:val="Standard"/>
    <w:autoRedefine/>
    <w:uiPriority w:val="39"/>
    <w:unhideWhenUsed/>
    <w:rsid w:val="0079547B"/>
    <w:pPr>
      <w:tabs>
        <w:tab w:val="left" w:pos="1320"/>
        <w:tab w:val="right" w:pos="9628"/>
      </w:tabs>
      <w:spacing w:after="100"/>
      <w:ind w:left="440"/>
    </w:pPr>
  </w:style>
  <w:style w:type="character" w:styleId="Seitenzahl">
    <w:name w:val="page number"/>
    <w:uiPriority w:val="99"/>
    <w:qFormat/>
    <w:rsid w:val="00D2610D"/>
    <w:rPr>
      <w:szCs w:val="18"/>
    </w:rPr>
  </w:style>
  <w:style w:type="paragraph" w:customStyle="1" w:styleId="TabelleSpaltentitel">
    <w:name w:val="Tabelle Spaltentitel"/>
    <w:basedOn w:val="Standard"/>
    <w:link w:val="TabelleSpaltentitelZchn"/>
    <w:qFormat/>
    <w:rsid w:val="00541BD6"/>
    <w:pPr>
      <w:spacing w:line="240" w:lineRule="auto"/>
    </w:pPr>
    <w:rPr>
      <w:b/>
      <w:bCs/>
      <w:color w:val="B2F881" w:themeColor="background1"/>
      <w:sz w:val="18"/>
    </w:rPr>
  </w:style>
  <w:style w:type="character" w:customStyle="1" w:styleId="TabelleSpaltentitelZchn">
    <w:name w:val="Tabelle Spaltentitel Zchn"/>
    <w:basedOn w:val="Absatz-Standardschriftart"/>
    <w:link w:val="TabelleSpaltentitel"/>
    <w:rsid w:val="00541BD6"/>
    <w:rPr>
      <w:b/>
      <w:bCs/>
      <w:color w:val="B2F881" w:themeColor="background1"/>
      <w:sz w:val="18"/>
    </w:rPr>
  </w:style>
  <w:style w:type="character" w:styleId="NichtaufgelsteErwhnung">
    <w:name w:val="Unresolved Mention"/>
    <w:basedOn w:val="Absatz-Standardschriftart"/>
    <w:uiPriority w:val="99"/>
    <w:semiHidden/>
    <w:unhideWhenUsed/>
    <w:rsid w:val="00A163F1"/>
    <w:rPr>
      <w:color w:val="605E5C"/>
      <w:shd w:val="clear" w:color="auto" w:fill="E1DFDD"/>
    </w:rPr>
  </w:style>
  <w:style w:type="character" w:styleId="Kommentarzeichen">
    <w:name w:val="annotation reference"/>
    <w:basedOn w:val="Absatz-Standardschriftart"/>
    <w:uiPriority w:val="99"/>
    <w:semiHidden/>
    <w:unhideWhenUsed/>
    <w:rsid w:val="003317CE"/>
    <w:rPr>
      <w:sz w:val="16"/>
      <w:szCs w:val="16"/>
    </w:rPr>
  </w:style>
  <w:style w:type="paragraph" w:styleId="Kommentartext">
    <w:name w:val="annotation text"/>
    <w:basedOn w:val="Standard"/>
    <w:link w:val="KommentartextZchn"/>
    <w:uiPriority w:val="99"/>
    <w:unhideWhenUsed/>
    <w:rsid w:val="003317CE"/>
    <w:pPr>
      <w:spacing w:line="240" w:lineRule="auto"/>
    </w:pPr>
    <w:rPr>
      <w:sz w:val="20"/>
      <w:szCs w:val="20"/>
    </w:rPr>
  </w:style>
  <w:style w:type="character" w:customStyle="1" w:styleId="KommentartextZchn">
    <w:name w:val="Kommentartext Zchn"/>
    <w:basedOn w:val="Absatz-Standardschriftart"/>
    <w:link w:val="Kommentartext"/>
    <w:uiPriority w:val="99"/>
    <w:rsid w:val="003317CE"/>
    <w:rPr>
      <w:color w:val="262626" w:themeColor="text1" w:themeTint="D9"/>
      <w:sz w:val="20"/>
      <w:szCs w:val="20"/>
      <w:lang w:val="fr-CH"/>
    </w:rPr>
  </w:style>
  <w:style w:type="paragraph" w:styleId="Kommentarthema">
    <w:name w:val="annotation subject"/>
    <w:basedOn w:val="Kommentartext"/>
    <w:next w:val="Kommentartext"/>
    <w:link w:val="KommentarthemaZchn"/>
    <w:uiPriority w:val="99"/>
    <w:semiHidden/>
    <w:unhideWhenUsed/>
    <w:rsid w:val="003317CE"/>
    <w:rPr>
      <w:b/>
      <w:bCs/>
    </w:rPr>
  </w:style>
  <w:style w:type="character" w:customStyle="1" w:styleId="KommentarthemaZchn">
    <w:name w:val="Kommentarthema Zchn"/>
    <w:basedOn w:val="KommentartextZchn"/>
    <w:link w:val="Kommentarthema"/>
    <w:uiPriority w:val="99"/>
    <w:semiHidden/>
    <w:rsid w:val="003317CE"/>
    <w:rPr>
      <w:b/>
      <w:bCs/>
      <w:color w:val="262626" w:themeColor="text1" w:themeTint="D9"/>
      <w:sz w:val="20"/>
      <w:szCs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sychologie.ch/fr/documents/16/reglement-plaintes-chambre-de-deontologie.pdf?v=1772530322"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psychologie.ch/fr/documents/4/code-de-deontologie.pdf?v=176587960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ychologie.ch/fr/documents/10/levee-du-secret-professionnel.pdf?v=1771935763"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fsppsychologie.sharepoint.com/sites/FSPVorlagen/OfficeTemplates/FSP_modele_document_d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202371B2-FD26-4CF7-8D18-44BEC9FF6616}"/>
      </w:docPartPr>
      <w:docPartBody>
        <w:p w:rsidR="00BF5E2D" w:rsidRDefault="00CB1941">
          <w:r w:rsidRPr="009E6B35">
            <w:rPr>
              <w:rStyle w:val="Platzhaltertext"/>
            </w:rPr>
            <w:t>Klicken oder tippen Sie hier, um Text einzugeben.</w:t>
          </w:r>
        </w:p>
      </w:docPartBody>
    </w:docPart>
    <w:docPart>
      <w:docPartPr>
        <w:name w:val="28AA6600C50C486F8308A29E2AC6477A"/>
        <w:category>
          <w:name w:val="Allgemein"/>
          <w:gallery w:val="placeholder"/>
        </w:category>
        <w:types>
          <w:type w:val="bbPlcHdr"/>
        </w:types>
        <w:behaviors>
          <w:behavior w:val="content"/>
        </w:behaviors>
        <w:guid w:val="{DADEE26A-4E3D-473C-A99C-9DB49C80D536}"/>
      </w:docPartPr>
      <w:docPartBody>
        <w:p w:rsidR="00BF5E2D" w:rsidRDefault="00CB1941" w:rsidP="00CB1941">
          <w:pPr>
            <w:pStyle w:val="28AA6600C50C486F8308A29E2AC6477A"/>
          </w:pPr>
          <w:r w:rsidRPr="009E6B35">
            <w:rPr>
              <w:rStyle w:val="Platzhaltertext"/>
            </w:rPr>
            <w:t>Klicken oder tippen Sie hier, um Text einzugeben.</w:t>
          </w:r>
        </w:p>
      </w:docPartBody>
    </w:docPart>
    <w:docPart>
      <w:docPartPr>
        <w:name w:val="521CBEC57A2742F8AB9D75291C347FBA"/>
        <w:category>
          <w:name w:val="Allgemein"/>
          <w:gallery w:val="placeholder"/>
        </w:category>
        <w:types>
          <w:type w:val="bbPlcHdr"/>
        </w:types>
        <w:behaviors>
          <w:behavior w:val="content"/>
        </w:behaviors>
        <w:guid w:val="{A801AA6F-A93D-4F8A-9351-1E8095A1D009}"/>
      </w:docPartPr>
      <w:docPartBody>
        <w:p w:rsidR="00BF5E2D" w:rsidRDefault="00CB1941" w:rsidP="00CB1941">
          <w:pPr>
            <w:pStyle w:val="521CBEC57A2742F8AB9D75291C347FBA"/>
          </w:pPr>
          <w:r w:rsidRPr="009E6B35">
            <w:rPr>
              <w:rStyle w:val="Platzhaltertext"/>
            </w:rPr>
            <w:t>Klicken oder tippen Sie hier, um Text einzugeben.</w:t>
          </w:r>
        </w:p>
      </w:docPartBody>
    </w:docPart>
    <w:docPart>
      <w:docPartPr>
        <w:name w:val="81FE73DFA04242CF80D30E2D7C5B4380"/>
        <w:category>
          <w:name w:val="Allgemein"/>
          <w:gallery w:val="placeholder"/>
        </w:category>
        <w:types>
          <w:type w:val="bbPlcHdr"/>
        </w:types>
        <w:behaviors>
          <w:behavior w:val="content"/>
        </w:behaviors>
        <w:guid w:val="{61E27A5C-A50C-483C-BBD4-D579368FDAD3}"/>
      </w:docPartPr>
      <w:docPartBody>
        <w:p w:rsidR="00BF5E2D" w:rsidRDefault="00CB1941" w:rsidP="00CB1941">
          <w:pPr>
            <w:pStyle w:val="81FE73DFA04242CF80D30E2D7C5B4380"/>
          </w:pPr>
          <w:r w:rsidRPr="009E6B35">
            <w:rPr>
              <w:rStyle w:val="Platzhaltertext"/>
            </w:rPr>
            <w:t>Klicken oder tippen Sie hier, um Text einzugeben.</w:t>
          </w:r>
        </w:p>
      </w:docPartBody>
    </w:docPart>
    <w:docPart>
      <w:docPartPr>
        <w:name w:val="FDDAE2B21D77458090418B582AA0FC5C"/>
        <w:category>
          <w:name w:val="Allgemein"/>
          <w:gallery w:val="placeholder"/>
        </w:category>
        <w:types>
          <w:type w:val="bbPlcHdr"/>
        </w:types>
        <w:behaviors>
          <w:behavior w:val="content"/>
        </w:behaviors>
        <w:guid w:val="{B22940F6-0306-43DE-B803-5FE02D31C3FE}"/>
      </w:docPartPr>
      <w:docPartBody>
        <w:p w:rsidR="00BF5E2D" w:rsidRDefault="00CB1941" w:rsidP="00CB1941">
          <w:pPr>
            <w:pStyle w:val="FDDAE2B21D77458090418B582AA0FC5C"/>
          </w:pPr>
          <w:r w:rsidRPr="009E6B35">
            <w:rPr>
              <w:rStyle w:val="Platzhaltertext"/>
            </w:rPr>
            <w:t>Klicken oder tippen Sie hier, um Text einzugeben.</w:t>
          </w:r>
        </w:p>
      </w:docPartBody>
    </w:docPart>
    <w:docPart>
      <w:docPartPr>
        <w:name w:val="4F57244208FB4590AEC51D8408B6BBEF"/>
        <w:category>
          <w:name w:val="Allgemein"/>
          <w:gallery w:val="placeholder"/>
        </w:category>
        <w:types>
          <w:type w:val="bbPlcHdr"/>
        </w:types>
        <w:behaviors>
          <w:behavior w:val="content"/>
        </w:behaviors>
        <w:guid w:val="{37EA46A2-50D0-41B3-803D-80F34D8139DF}"/>
      </w:docPartPr>
      <w:docPartBody>
        <w:p w:rsidR="00BF5E2D" w:rsidRDefault="00CB1941" w:rsidP="00CB1941">
          <w:pPr>
            <w:pStyle w:val="4F57244208FB4590AEC51D8408B6BBEF"/>
          </w:pPr>
          <w:r w:rsidRPr="009E6B35">
            <w:rPr>
              <w:rStyle w:val="Platzhaltertext"/>
            </w:rPr>
            <w:t>Klicken oder tippen Sie hier, um Text einzugeben.</w:t>
          </w:r>
        </w:p>
      </w:docPartBody>
    </w:docPart>
    <w:docPart>
      <w:docPartPr>
        <w:name w:val="163EF5FBC7D04C30A7A79CE1013E2D20"/>
        <w:category>
          <w:name w:val="Allgemein"/>
          <w:gallery w:val="placeholder"/>
        </w:category>
        <w:types>
          <w:type w:val="bbPlcHdr"/>
        </w:types>
        <w:behaviors>
          <w:behavior w:val="content"/>
        </w:behaviors>
        <w:guid w:val="{EED52AE4-E39F-4EF5-AD89-9BD6C29F9DC5}"/>
      </w:docPartPr>
      <w:docPartBody>
        <w:p w:rsidR="00BF5E2D" w:rsidRDefault="00CB1941" w:rsidP="00CB1941">
          <w:pPr>
            <w:pStyle w:val="163EF5FBC7D04C30A7A79CE1013E2D20"/>
          </w:pPr>
          <w:r w:rsidRPr="009E6B3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Wingdings 3">
    <w:panose1 w:val="050401020108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imes New Roman (Titres CS)">
    <w:altName w:val="Times New Roman"/>
    <w:panose1 w:val="00000000000000000000"/>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41"/>
    <w:rsid w:val="000103BF"/>
    <w:rsid w:val="002B2AE1"/>
    <w:rsid w:val="00591A6A"/>
    <w:rsid w:val="006455B3"/>
    <w:rsid w:val="007C2055"/>
    <w:rsid w:val="008C12A3"/>
    <w:rsid w:val="009A7F5B"/>
    <w:rsid w:val="00BF5E2D"/>
    <w:rsid w:val="00CB194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B1941"/>
    <w:rPr>
      <w:color w:val="E8E8E8" w:themeColor="background2"/>
    </w:rPr>
  </w:style>
  <w:style w:type="paragraph" w:customStyle="1" w:styleId="28AA6600C50C486F8308A29E2AC6477A">
    <w:name w:val="28AA6600C50C486F8308A29E2AC6477A"/>
    <w:rsid w:val="00CB1941"/>
  </w:style>
  <w:style w:type="paragraph" w:customStyle="1" w:styleId="521CBEC57A2742F8AB9D75291C347FBA">
    <w:name w:val="521CBEC57A2742F8AB9D75291C347FBA"/>
    <w:rsid w:val="00CB1941"/>
  </w:style>
  <w:style w:type="paragraph" w:customStyle="1" w:styleId="81FE73DFA04242CF80D30E2D7C5B4380">
    <w:name w:val="81FE73DFA04242CF80D30E2D7C5B4380"/>
    <w:rsid w:val="00CB1941"/>
  </w:style>
  <w:style w:type="paragraph" w:customStyle="1" w:styleId="FDDAE2B21D77458090418B582AA0FC5C">
    <w:name w:val="FDDAE2B21D77458090418B582AA0FC5C"/>
    <w:rsid w:val="00CB1941"/>
  </w:style>
  <w:style w:type="paragraph" w:customStyle="1" w:styleId="4F57244208FB4590AEC51D8408B6BBEF">
    <w:name w:val="4F57244208FB4590AEC51D8408B6BBEF"/>
    <w:rsid w:val="00CB1941"/>
  </w:style>
  <w:style w:type="paragraph" w:customStyle="1" w:styleId="163EF5FBC7D04C30A7A79CE1013E2D20">
    <w:name w:val="163EF5FBC7D04C30A7A79CE1013E2D20"/>
    <w:rsid w:val="00CB1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FSP">
      <a:dk1>
        <a:srgbClr val="000000"/>
      </a:dk1>
      <a:lt1>
        <a:srgbClr val="B2F881"/>
      </a:lt1>
      <a:dk2>
        <a:srgbClr val="18594C"/>
      </a:dk2>
      <a:lt2>
        <a:srgbClr val="18594C"/>
      </a:lt2>
      <a:accent1>
        <a:srgbClr val="000000"/>
      </a:accent1>
      <a:accent2>
        <a:srgbClr val="18594C"/>
      </a:accent2>
      <a:accent3>
        <a:srgbClr val="F76C54"/>
      </a:accent3>
      <a:accent4>
        <a:srgbClr val="7C1226"/>
      </a:accent4>
      <a:accent5>
        <a:srgbClr val="659086"/>
      </a:accent5>
      <a:accent6>
        <a:srgbClr val="BED7F9"/>
      </a:accent6>
      <a:hlink>
        <a:srgbClr val="F76C54"/>
      </a:hlink>
      <a:folHlink>
        <a:srgbClr val="F76C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e6da67-c193-4370-bb79-6dba0f54d7b1" xsi:nil="true"/>
    <lcf76f155ced4ddcb4097134ff3c332f xmlns="eee96439-78db-4f0e-a6fb-3f52b40e66b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07A4F9563337B45B00EDAC71EEB5464" ma:contentTypeVersion="9" ma:contentTypeDescription="Ein neues Dokument erstellen." ma:contentTypeScope="" ma:versionID="9dbc88443c8eb0255bde8153eff7771a">
  <xsd:schema xmlns:xsd="http://www.w3.org/2001/XMLSchema" xmlns:xs="http://www.w3.org/2001/XMLSchema" xmlns:p="http://schemas.microsoft.com/office/2006/metadata/properties" xmlns:ns2="eee96439-78db-4f0e-a6fb-3f52b40e66b9" xmlns:ns3="1ee6da67-c193-4370-bb79-6dba0f54d7b1" targetNamespace="http://schemas.microsoft.com/office/2006/metadata/properties" ma:root="true" ma:fieldsID="b45cffb78d5932d8c79601f415ef6d9b" ns2:_="" ns3:_="">
    <xsd:import namespace="eee96439-78db-4f0e-a6fb-3f52b40e66b9"/>
    <xsd:import namespace="1ee6da67-c193-4370-bb79-6dba0f54d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96439-78db-4f0e-a6fb-3f52b40e6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547ee0b-e466-4783-997b-701a739febe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da67-c193-4370-bb79-6dba0f54d7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881624-453f-4339-a582-15f3381478dc}" ma:internalName="TaxCatchAll" ma:showField="CatchAllData" ma:web="1ee6da67-c193-4370-bb79-6dba0f54d7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B2ADE-4AF5-4549-AADE-48D4A461DD8F}">
  <ds:schemaRefs>
    <ds:schemaRef ds:uri="http://schemas.openxmlformats.org/officeDocument/2006/bibliography"/>
  </ds:schemaRefs>
</ds:datastoreItem>
</file>

<file path=customXml/itemProps2.xml><?xml version="1.0" encoding="utf-8"?>
<ds:datastoreItem xmlns:ds="http://schemas.openxmlformats.org/officeDocument/2006/customXml" ds:itemID="{BC510711-3D3D-47E6-880E-98FCFD21995F}">
  <ds:schemaRefs>
    <ds:schemaRef ds:uri="http://schemas.microsoft.com/sharepoint/v3/contenttype/forms"/>
  </ds:schemaRefs>
</ds:datastoreItem>
</file>

<file path=customXml/itemProps3.xml><?xml version="1.0" encoding="utf-8"?>
<ds:datastoreItem xmlns:ds="http://schemas.openxmlformats.org/officeDocument/2006/customXml" ds:itemID="{DEC9A62A-7514-47C3-A77F-DD5DF16DA951}">
  <ds:schemaRefs>
    <ds:schemaRef ds:uri="http://schemas.microsoft.com/office/2006/metadata/properties"/>
    <ds:schemaRef ds:uri="http://schemas.microsoft.com/office/infopath/2007/PartnerControls"/>
    <ds:schemaRef ds:uri="1ee6da67-c193-4370-bb79-6dba0f54d7b1"/>
    <ds:schemaRef ds:uri="eee96439-78db-4f0e-a6fb-3f52b40e66b9"/>
  </ds:schemaRefs>
</ds:datastoreItem>
</file>

<file path=customXml/itemProps4.xml><?xml version="1.0" encoding="utf-8"?>
<ds:datastoreItem xmlns:ds="http://schemas.openxmlformats.org/officeDocument/2006/customXml" ds:itemID="{6730DBFE-0FAB-45C1-9AF0-3AF1A43D3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96439-78db-4f0e-a6fb-3f52b40e66b9"/>
    <ds:schemaRef ds:uri="1ee6da67-c193-4370-bb79-6dba0f54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FSP_modele_document_def</Template>
  <TotalTime>0</TotalTime>
  <Pages>7</Pages>
  <Words>562</Words>
  <Characters>3783</Characters>
  <Application>Microsoft Office Word</Application>
  <DocSecurity>8</DocSecurity>
  <Lines>72</Lines>
  <Paragraphs>46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Projekt</vt:lpstr>
      <vt:lpstr>Projekt</vt:lpstr>
    </vt:vector>
  </TitlesOfParts>
  <Company>VORLAGENBAUER.ch</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Titel</dc:subject>
  <dc:creator>Saskia Ott</dc:creator>
  <cp:lastModifiedBy>Saskia Ott</cp:lastModifiedBy>
  <cp:revision>12</cp:revision>
  <cp:lastPrinted>2018-01-11T10:10:00Z</cp:lastPrinted>
  <dcterms:created xsi:type="dcterms:W3CDTF">2026-02-24T08:08:00Z</dcterms:created>
  <dcterms:modified xsi:type="dcterms:W3CDTF">2026-03-03T09:44:00Z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0x010100207A4F9563337B45B00EDAC71EEB5464</vt:lpwstr>
  </property>
  <property fmtid="{D5CDD505-2E9C-101B-9397-08002B2CF9AE}" pid="3" name="Order">
    <vt:r8>25159500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