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3B98" w14:textId="77777777" w:rsidR="00F5308C" w:rsidRDefault="00F5308C" w:rsidP="00716C20"/>
    <w:p w14:paraId="22B67F64" w14:textId="7203A2EB" w:rsidR="00DD1D7D" w:rsidRPr="001871B9" w:rsidRDefault="00DD1D7D" w:rsidP="00DD1D7D">
      <w:pPr>
        <w:ind w:left="7797"/>
        <w:jc w:val="left"/>
        <w:rPr>
          <w:lang w:val="de-CH"/>
        </w:rPr>
      </w:pPr>
      <w:r w:rsidRPr="001871B9">
        <w:rPr>
          <w:b/>
          <w:bCs/>
          <w:lang w:val="de-CH"/>
        </w:rPr>
        <w:t>EINSCHREIBEN</w:t>
      </w:r>
      <w:r w:rsidRPr="001871B9">
        <w:rPr>
          <w:lang w:val="de-CH"/>
        </w:rPr>
        <w:br/>
        <w:t>Ombudsstelle FSP</w:t>
      </w:r>
      <w:r w:rsidRPr="001871B9">
        <w:rPr>
          <w:lang w:val="de-CH"/>
        </w:rPr>
        <w:br/>
        <w:t xml:space="preserve">Postfach </w:t>
      </w:r>
      <w:r w:rsidRPr="001871B9">
        <w:rPr>
          <w:lang w:val="de-CH"/>
        </w:rPr>
        <w:br/>
        <w:t>3001 Bern</w:t>
      </w:r>
    </w:p>
    <w:p w14:paraId="535A16CC" w14:textId="77777777" w:rsidR="00DD1D7D" w:rsidRPr="001871B9" w:rsidRDefault="00DD1D7D" w:rsidP="00716C20">
      <w:pPr>
        <w:rPr>
          <w:lang w:val="de-CH"/>
        </w:rPr>
      </w:pPr>
    </w:p>
    <w:p w14:paraId="62B25A11" w14:textId="6F36280C" w:rsidR="00DD1D7D" w:rsidRPr="001871B9" w:rsidRDefault="00DD1D7D" w:rsidP="00DD1D7D">
      <w:pPr>
        <w:pStyle w:val="Heading1"/>
        <w:numPr>
          <w:ilvl w:val="0"/>
          <w:numId w:val="0"/>
        </w:numPr>
        <w:jc w:val="left"/>
        <w:rPr>
          <w:lang w:val="de-CH"/>
        </w:rPr>
      </w:pPr>
      <w:r w:rsidRPr="001871B9">
        <w:rPr>
          <w:lang w:val="de-CH"/>
        </w:rPr>
        <w:t>Beschwerde an die Ombudsstelle der Berufsethikkammer (BEK) der FSP</w:t>
      </w:r>
    </w:p>
    <w:p w14:paraId="1058DE72" w14:textId="77777777" w:rsidR="007702B4" w:rsidRPr="001871B9" w:rsidRDefault="007702B4" w:rsidP="00716C20">
      <w:pPr>
        <w:rPr>
          <w:lang w:val="de-CH"/>
        </w:rPr>
      </w:pPr>
    </w:p>
    <w:p w14:paraId="155C5386" w14:textId="11C36726" w:rsidR="00DD1D7D" w:rsidRPr="001871B9" w:rsidRDefault="00DD1D7D" w:rsidP="00716C20">
      <w:pPr>
        <w:rPr>
          <w:lang w:val="de-CH"/>
        </w:rPr>
      </w:pPr>
      <w:r w:rsidRPr="001871B9">
        <w:rPr>
          <w:lang w:val="de-CH"/>
        </w:rPr>
        <w:t xml:space="preserve">Gestützt auf Art. 3 des Reglements über das </w:t>
      </w:r>
      <w:proofErr w:type="spellStart"/>
      <w:r w:rsidRPr="001871B9">
        <w:rPr>
          <w:lang w:val="de-CH"/>
        </w:rPr>
        <w:t>Ombudsverfahren</w:t>
      </w:r>
      <w:proofErr w:type="spellEnd"/>
      <w:r w:rsidRPr="001871B9">
        <w:rPr>
          <w:lang w:val="de-CH"/>
        </w:rPr>
        <w:t xml:space="preserve"> reiche ich,</w:t>
      </w:r>
    </w:p>
    <w:p w14:paraId="0D3F1207" w14:textId="1E9D1964" w:rsidR="00DD1D7D" w:rsidRPr="001871B9" w:rsidRDefault="00DD1D7D" w:rsidP="00716C20">
      <w:pPr>
        <w:rPr>
          <w:b/>
          <w:bCs/>
          <w:lang w:val="de-CH"/>
        </w:rPr>
      </w:pPr>
      <w:r w:rsidRPr="001871B9">
        <w:rPr>
          <w:b/>
          <w:bCs/>
          <w:lang w:val="de-CH"/>
        </w:rPr>
        <w:t>Name / Vorname</w:t>
      </w:r>
    </w:p>
    <w:sdt>
      <w:sdtPr>
        <w:id w:val="2098669887"/>
        <w:placeholder>
          <w:docPart w:val="DefaultPlaceholder_-1854013440"/>
        </w:placeholder>
        <w:showingPlcHdr/>
        <w:text/>
      </w:sdtPr>
      <w:sdtEndPr/>
      <w:sdtContent>
        <w:p w14:paraId="37A11031" w14:textId="083DA32A" w:rsidR="00DD1D7D" w:rsidRPr="001871B9" w:rsidRDefault="00DD1D7D" w:rsidP="00716C20">
          <w:pPr>
            <w:rPr>
              <w:lang w:val="de-CH"/>
            </w:rPr>
          </w:pPr>
          <w:r w:rsidRPr="001871B9">
            <w:rPr>
              <w:rStyle w:val="PlaceholderText"/>
              <w:lang w:val="de-CH"/>
            </w:rPr>
            <w:t>Klicken oder tippen Sie hier, um Text einzugeben.</w:t>
          </w:r>
        </w:p>
      </w:sdtContent>
    </w:sdt>
    <w:p w14:paraId="321324D0" w14:textId="18C38C75" w:rsidR="00DD1D7D" w:rsidRPr="00DD1D7D" w:rsidRDefault="00DD1D7D" w:rsidP="00716C20">
      <w:pPr>
        <w:rPr>
          <w:b/>
          <w:bCs/>
        </w:rPr>
      </w:pPr>
      <w:proofErr w:type="spellStart"/>
      <w:r w:rsidRPr="00DD1D7D">
        <w:rPr>
          <w:b/>
          <w:bCs/>
        </w:rPr>
        <w:t>Wohnadresse</w:t>
      </w:r>
      <w:proofErr w:type="spellEnd"/>
    </w:p>
    <w:sdt>
      <w:sdtPr>
        <w:id w:val="-827123363"/>
        <w:placeholder>
          <w:docPart w:val="DefaultPlaceholder_-1854013440"/>
        </w:placeholder>
      </w:sdtPr>
      <w:sdtEndPr/>
      <w:sdtContent>
        <w:p w14:paraId="3933230F" w14:textId="6A731AF3" w:rsidR="00DD1D7D" w:rsidRDefault="00DD1D7D" w:rsidP="00716C20"/>
        <w:p w14:paraId="7C67C9E1" w14:textId="77777777" w:rsidR="00DD1D7D" w:rsidRDefault="00DD1D7D" w:rsidP="00716C20"/>
        <w:p w14:paraId="13498381" w14:textId="77777777" w:rsidR="00DD1D7D" w:rsidRDefault="00CD1636" w:rsidP="00716C20"/>
      </w:sdtContent>
    </w:sdt>
    <w:p w14:paraId="04B3A62C" w14:textId="498EA9E1" w:rsidR="00DD1D7D" w:rsidRPr="001871B9" w:rsidRDefault="00DD1D7D" w:rsidP="00716C20">
      <w:pPr>
        <w:rPr>
          <w:b/>
          <w:bCs/>
          <w:lang w:val="de-CH"/>
        </w:rPr>
      </w:pPr>
      <w:r w:rsidRPr="001871B9">
        <w:rPr>
          <w:b/>
          <w:bCs/>
          <w:lang w:val="de-CH"/>
        </w:rPr>
        <w:t xml:space="preserve">Telefonnummer und </w:t>
      </w:r>
      <w:proofErr w:type="gramStart"/>
      <w:r w:rsidRPr="001871B9">
        <w:rPr>
          <w:b/>
          <w:bCs/>
          <w:lang w:val="de-CH"/>
        </w:rPr>
        <w:t>Email</w:t>
      </w:r>
      <w:proofErr w:type="gramEnd"/>
    </w:p>
    <w:sdt>
      <w:sdtPr>
        <w:id w:val="1487513902"/>
        <w:placeholder>
          <w:docPart w:val="DefaultPlaceholder_-1854013440"/>
        </w:placeholder>
        <w:showingPlcHdr/>
        <w:text/>
      </w:sdtPr>
      <w:sdtEndPr/>
      <w:sdtContent>
        <w:p w14:paraId="103B935A" w14:textId="4DD7CAED" w:rsidR="00DD1D7D" w:rsidRPr="001871B9" w:rsidRDefault="00DD1D7D" w:rsidP="00716C20">
          <w:pPr>
            <w:rPr>
              <w:lang w:val="de-CH"/>
            </w:rPr>
          </w:pPr>
          <w:r w:rsidRPr="001871B9">
            <w:rPr>
              <w:rStyle w:val="PlaceholderText"/>
              <w:lang w:val="de-CH"/>
            </w:rPr>
            <w:t>Klicken oder tippen Sie hier, um Text einzugeben.</w:t>
          </w:r>
        </w:p>
      </w:sdtContent>
    </w:sdt>
    <w:sdt>
      <w:sdtPr>
        <w:id w:val="956146186"/>
        <w:placeholder>
          <w:docPart w:val="DefaultPlaceholder_-1854013440"/>
        </w:placeholder>
        <w:showingPlcHdr/>
        <w:text/>
      </w:sdtPr>
      <w:sdtEndPr/>
      <w:sdtContent>
        <w:p w14:paraId="798804ED" w14:textId="5D4DA81C" w:rsidR="00DD1D7D" w:rsidRPr="001871B9" w:rsidRDefault="007702B4" w:rsidP="00716C20">
          <w:pPr>
            <w:rPr>
              <w:lang w:val="de-CH"/>
            </w:rPr>
          </w:pPr>
          <w:r w:rsidRPr="001871B9">
            <w:rPr>
              <w:rStyle w:val="PlaceholderText"/>
              <w:lang w:val="de-CH"/>
            </w:rPr>
            <w:t>Klicken oder tippen Sie hier, um Text einzugeben.</w:t>
          </w:r>
        </w:p>
      </w:sdtContent>
    </w:sdt>
    <w:p w14:paraId="1F1207D6" w14:textId="77777777" w:rsidR="007702B4" w:rsidRPr="001871B9" w:rsidRDefault="007702B4" w:rsidP="00716C20">
      <w:pPr>
        <w:rPr>
          <w:lang w:val="de-CH"/>
        </w:rPr>
      </w:pPr>
    </w:p>
    <w:p w14:paraId="00C202BA" w14:textId="75BAEC8E" w:rsidR="00DD1D7D" w:rsidRPr="001871B9" w:rsidRDefault="007702B4" w:rsidP="00716C20">
      <w:pPr>
        <w:rPr>
          <w:lang w:val="de-CH"/>
        </w:rPr>
      </w:pPr>
      <w:r w:rsidRPr="001871B9">
        <w:rPr>
          <w:lang w:val="de-CH"/>
        </w:rPr>
        <w:t xml:space="preserve">als </w:t>
      </w:r>
      <w:proofErr w:type="spellStart"/>
      <w:r w:rsidRPr="001871B9">
        <w:rPr>
          <w:lang w:val="de-CH"/>
        </w:rPr>
        <w:t>beanstandene</w:t>
      </w:r>
      <w:proofErr w:type="spellEnd"/>
      <w:r w:rsidRPr="001871B9">
        <w:rPr>
          <w:lang w:val="de-CH"/>
        </w:rPr>
        <w:t xml:space="preserve"> Person</w:t>
      </w:r>
    </w:p>
    <w:p w14:paraId="7F52AA50" w14:textId="77777777" w:rsidR="007702B4" w:rsidRPr="001871B9" w:rsidRDefault="007702B4" w:rsidP="00716C20">
      <w:pPr>
        <w:rPr>
          <w:lang w:val="de-CH"/>
        </w:rPr>
      </w:pPr>
    </w:p>
    <w:p w14:paraId="7EEE7C57" w14:textId="02D83E3F" w:rsidR="007702B4" w:rsidRPr="001871B9" w:rsidRDefault="007702B4" w:rsidP="00716C20">
      <w:pPr>
        <w:rPr>
          <w:b/>
          <w:bCs/>
          <w:lang w:val="de-CH"/>
        </w:rPr>
      </w:pPr>
      <w:r w:rsidRPr="001871B9">
        <w:rPr>
          <w:b/>
          <w:bCs/>
          <w:lang w:val="de-CH"/>
        </w:rPr>
        <w:t>hiermit gegen das FSP-Mitglied (Gegenpartei)</w:t>
      </w:r>
    </w:p>
    <w:p w14:paraId="45579A60" w14:textId="77777777" w:rsidR="007702B4" w:rsidRPr="001871B9" w:rsidRDefault="007702B4" w:rsidP="007702B4">
      <w:pPr>
        <w:rPr>
          <w:b/>
          <w:bCs/>
          <w:lang w:val="de-CH"/>
        </w:rPr>
      </w:pPr>
      <w:r w:rsidRPr="001871B9">
        <w:rPr>
          <w:b/>
          <w:bCs/>
          <w:lang w:val="de-CH"/>
        </w:rPr>
        <w:t>Name / Vorname</w:t>
      </w:r>
    </w:p>
    <w:sdt>
      <w:sdtPr>
        <w:id w:val="-13303666"/>
        <w:placeholder>
          <w:docPart w:val="28AA6600C50C486F8308A29E2AC6477A"/>
        </w:placeholder>
        <w:showingPlcHdr/>
        <w:text/>
      </w:sdtPr>
      <w:sdtEndPr/>
      <w:sdtContent>
        <w:p w14:paraId="4CCA3DED" w14:textId="77777777" w:rsidR="007702B4" w:rsidRPr="001871B9" w:rsidRDefault="007702B4" w:rsidP="007702B4">
          <w:pPr>
            <w:rPr>
              <w:lang w:val="de-CH"/>
            </w:rPr>
          </w:pPr>
          <w:r w:rsidRPr="001871B9">
            <w:rPr>
              <w:rStyle w:val="PlaceholderText"/>
              <w:lang w:val="de-CH"/>
            </w:rPr>
            <w:t>Klicken oder tippen Sie hier, um Text einzugeben.</w:t>
          </w:r>
        </w:p>
      </w:sdtContent>
    </w:sdt>
    <w:p w14:paraId="4CB543F6" w14:textId="0D07879B" w:rsidR="007702B4" w:rsidRPr="00DD1D7D" w:rsidRDefault="007702B4" w:rsidP="007702B4">
      <w:pPr>
        <w:rPr>
          <w:b/>
          <w:bCs/>
        </w:rPr>
      </w:pPr>
      <w:proofErr w:type="spellStart"/>
      <w:r>
        <w:rPr>
          <w:b/>
          <w:bCs/>
        </w:rPr>
        <w:t>Geschäfts</w:t>
      </w:r>
      <w:r w:rsidRPr="00DD1D7D">
        <w:rPr>
          <w:b/>
          <w:bCs/>
        </w:rPr>
        <w:t>adresse</w:t>
      </w:r>
      <w:proofErr w:type="spellEnd"/>
    </w:p>
    <w:sdt>
      <w:sdtPr>
        <w:id w:val="1064532586"/>
        <w:placeholder>
          <w:docPart w:val="521CBEC57A2742F8AB9D75291C347FBA"/>
        </w:placeholder>
      </w:sdtPr>
      <w:sdtEndPr/>
      <w:sdtContent>
        <w:p w14:paraId="60FD177F" w14:textId="77777777" w:rsidR="007702B4" w:rsidRDefault="007702B4" w:rsidP="007702B4"/>
        <w:p w14:paraId="687B48E3" w14:textId="77777777" w:rsidR="007702B4" w:rsidRDefault="007702B4" w:rsidP="007702B4"/>
        <w:p w14:paraId="5CA81FEE" w14:textId="77777777" w:rsidR="007702B4" w:rsidRDefault="00CD1636" w:rsidP="007702B4"/>
      </w:sdtContent>
    </w:sdt>
    <w:p w14:paraId="4DD12027" w14:textId="3276C148" w:rsidR="007702B4" w:rsidRPr="00DD1D7D" w:rsidRDefault="007702B4" w:rsidP="007702B4">
      <w:pPr>
        <w:rPr>
          <w:b/>
          <w:bCs/>
        </w:rPr>
      </w:pPr>
      <w:proofErr w:type="spellStart"/>
      <w:proofErr w:type="gramStart"/>
      <w:r>
        <w:rPr>
          <w:b/>
          <w:bCs/>
        </w:rPr>
        <w:t>evtl</w:t>
      </w:r>
      <w:proofErr w:type="spellEnd"/>
      <w:proofErr w:type="gramEnd"/>
      <w:r>
        <w:rPr>
          <w:b/>
          <w:bCs/>
        </w:rPr>
        <w:t xml:space="preserve">. </w:t>
      </w:r>
      <w:proofErr w:type="spellStart"/>
      <w:r>
        <w:rPr>
          <w:b/>
          <w:bCs/>
        </w:rPr>
        <w:t>Privat</w:t>
      </w:r>
      <w:r w:rsidRPr="00DD1D7D">
        <w:rPr>
          <w:b/>
          <w:bCs/>
        </w:rPr>
        <w:t>adresse</w:t>
      </w:r>
      <w:proofErr w:type="spellEnd"/>
    </w:p>
    <w:sdt>
      <w:sdtPr>
        <w:id w:val="-372073628"/>
        <w:placeholder>
          <w:docPart w:val="81FE73DFA04242CF80D30E2D7C5B4380"/>
        </w:placeholder>
      </w:sdtPr>
      <w:sdtEndPr/>
      <w:sdtContent>
        <w:p w14:paraId="6ACB6869" w14:textId="77777777" w:rsidR="007702B4" w:rsidRDefault="007702B4" w:rsidP="007702B4"/>
        <w:p w14:paraId="187161BC" w14:textId="77777777" w:rsidR="007702B4" w:rsidRDefault="007702B4" w:rsidP="007702B4"/>
        <w:p w14:paraId="50BF17D4" w14:textId="77777777" w:rsidR="007702B4" w:rsidRDefault="00CD1636" w:rsidP="007702B4"/>
      </w:sdtContent>
    </w:sdt>
    <w:p w14:paraId="5C0D05FD" w14:textId="330B04FB" w:rsidR="007702B4" w:rsidRPr="001871B9" w:rsidRDefault="007702B4" w:rsidP="00716C20">
      <w:pPr>
        <w:rPr>
          <w:b/>
          <w:bCs/>
          <w:lang w:val="de-CH"/>
        </w:rPr>
      </w:pPr>
      <w:r w:rsidRPr="001871B9">
        <w:rPr>
          <w:b/>
          <w:bCs/>
          <w:lang w:val="de-CH"/>
        </w:rPr>
        <w:t>eine Beanstandung wegen Verletzung der berufsethischen Grundsätze der FSP ein.</w:t>
      </w:r>
    </w:p>
    <w:p w14:paraId="4E4F2F58" w14:textId="77777777" w:rsidR="00DD1D7D" w:rsidRPr="001871B9" w:rsidRDefault="00DD1D7D" w:rsidP="00716C20">
      <w:pPr>
        <w:rPr>
          <w:lang w:val="de-CH"/>
        </w:rPr>
      </w:pPr>
    </w:p>
    <w:p w14:paraId="56553986" w14:textId="6B4E43F0" w:rsidR="007702B4" w:rsidRPr="00353413" w:rsidRDefault="007702B4" w:rsidP="007702B4">
      <w:pPr>
        <w:rPr>
          <w:color w:val="18594C" w:themeColor="background2"/>
          <w:lang w:val="de-CH"/>
        </w:rPr>
      </w:pPr>
      <w:r w:rsidRPr="00353413">
        <w:rPr>
          <w:color w:val="18594C" w:themeColor="background2"/>
          <w:lang w:val="de-CH"/>
        </w:rPr>
        <w:t>Bitte beachten Sie die folgenden Hinweise</w:t>
      </w:r>
    </w:p>
    <w:p w14:paraId="1E8CA6F8" w14:textId="77777777" w:rsidR="007702B4" w:rsidRPr="00353413" w:rsidRDefault="007702B4" w:rsidP="007702B4">
      <w:pPr>
        <w:rPr>
          <w:color w:val="18594C" w:themeColor="background2"/>
          <w:lang w:val="de-CH"/>
        </w:rPr>
      </w:pPr>
      <w:r w:rsidRPr="00353413">
        <w:rPr>
          <w:color w:val="18594C" w:themeColor="background2"/>
          <w:lang w:val="de-CH"/>
        </w:rPr>
        <w:t xml:space="preserve">Wichtig sind: </w:t>
      </w:r>
    </w:p>
    <w:p w14:paraId="14EE310B" w14:textId="34913A9C" w:rsidR="007702B4" w:rsidRPr="00353413" w:rsidRDefault="007702B4" w:rsidP="007702B4">
      <w:pPr>
        <w:pStyle w:val="ListParagraph"/>
        <w:numPr>
          <w:ilvl w:val="0"/>
          <w:numId w:val="34"/>
        </w:numPr>
        <w:rPr>
          <w:color w:val="18594C" w:themeColor="background2"/>
          <w:lang w:val="de-CH"/>
        </w:rPr>
      </w:pPr>
      <w:r w:rsidRPr="00353413">
        <w:rPr>
          <w:color w:val="18594C" w:themeColor="background2"/>
          <w:lang w:val="de-CH"/>
        </w:rPr>
        <w:t>Wahre und möglichst genaue Beschreibungen, was vorgefallen ist</w:t>
      </w:r>
    </w:p>
    <w:p w14:paraId="10DC2846" w14:textId="42824638" w:rsidR="007702B4" w:rsidRPr="00353413" w:rsidRDefault="007702B4" w:rsidP="007702B4">
      <w:pPr>
        <w:pStyle w:val="ListParagraph"/>
        <w:numPr>
          <w:ilvl w:val="0"/>
          <w:numId w:val="34"/>
        </w:numPr>
        <w:rPr>
          <w:color w:val="18594C" w:themeColor="background2"/>
          <w:lang w:val="de-CH"/>
        </w:rPr>
      </w:pPr>
      <w:r w:rsidRPr="00353413">
        <w:rPr>
          <w:color w:val="18594C" w:themeColor="background2"/>
          <w:lang w:val="de-CH"/>
        </w:rPr>
        <w:t>Mögliche Beweise</w:t>
      </w:r>
    </w:p>
    <w:p w14:paraId="2C1CF18D" w14:textId="3D36839E" w:rsidR="007702B4" w:rsidRPr="00353413" w:rsidRDefault="007702B4" w:rsidP="007702B4">
      <w:pPr>
        <w:pStyle w:val="ListParagraph"/>
        <w:numPr>
          <w:ilvl w:val="0"/>
          <w:numId w:val="34"/>
        </w:numPr>
        <w:rPr>
          <w:color w:val="18594C" w:themeColor="background2"/>
          <w:lang w:val="de-CH"/>
        </w:rPr>
      </w:pPr>
      <w:r w:rsidRPr="00353413">
        <w:rPr>
          <w:color w:val="18594C" w:themeColor="background2"/>
          <w:lang w:val="de-CH"/>
        </w:rPr>
        <w:t>Angaben, wo mögliche Beweise eventuell erhältlich wären (Zeugen)</w:t>
      </w:r>
    </w:p>
    <w:p w14:paraId="4EEB5B08" w14:textId="77777777" w:rsidR="007702B4" w:rsidRPr="00353413" w:rsidRDefault="007702B4" w:rsidP="00716C20">
      <w:pPr>
        <w:rPr>
          <w:lang w:val="de-CH"/>
        </w:rPr>
      </w:pPr>
    </w:p>
    <w:p w14:paraId="1127F888" w14:textId="77777777" w:rsidR="007702B4" w:rsidRPr="00353413" w:rsidRDefault="007702B4" w:rsidP="007702B4">
      <w:pPr>
        <w:rPr>
          <w:b/>
          <w:bCs/>
          <w:lang w:val="de-CH"/>
        </w:rPr>
      </w:pPr>
      <w:r w:rsidRPr="00353413">
        <w:rPr>
          <w:b/>
          <w:bCs/>
          <w:lang w:val="de-CH"/>
        </w:rPr>
        <w:t xml:space="preserve">I. Sachverhaltsbeschreibung (Was ist geschehen?) </w:t>
      </w:r>
    </w:p>
    <w:p w14:paraId="45762EFB" w14:textId="77777777" w:rsidR="007702B4" w:rsidRPr="00353413" w:rsidRDefault="007702B4" w:rsidP="007702B4">
      <w:pPr>
        <w:rPr>
          <w:lang w:val="de-CH"/>
        </w:rPr>
      </w:pPr>
      <w:r w:rsidRPr="00353413">
        <w:rPr>
          <w:lang w:val="de-CH"/>
        </w:rPr>
        <w:t xml:space="preserve">Bitte beschreiben Sie: </w:t>
      </w:r>
    </w:p>
    <w:p w14:paraId="61F52827" w14:textId="1083D324" w:rsidR="007702B4" w:rsidRPr="00353413" w:rsidRDefault="007702B4" w:rsidP="007702B4">
      <w:pPr>
        <w:pStyle w:val="ListParagraph"/>
        <w:numPr>
          <w:ilvl w:val="0"/>
          <w:numId w:val="35"/>
        </w:numPr>
        <w:rPr>
          <w:lang w:val="de-CH"/>
        </w:rPr>
      </w:pPr>
      <w:r w:rsidRPr="00353413">
        <w:rPr>
          <w:lang w:val="de-CH"/>
        </w:rPr>
        <w:t xml:space="preserve">Welchen Kontakt hatten Sie mit der Gegenpartei? Wann und wie oft? </w:t>
      </w:r>
    </w:p>
    <w:p w14:paraId="15123943" w14:textId="6A7D2D02" w:rsidR="007702B4" w:rsidRPr="00353413" w:rsidRDefault="007702B4" w:rsidP="007702B4">
      <w:pPr>
        <w:pStyle w:val="ListParagraph"/>
        <w:numPr>
          <w:ilvl w:val="0"/>
          <w:numId w:val="35"/>
        </w:numPr>
        <w:rPr>
          <w:lang w:val="de-CH"/>
        </w:rPr>
      </w:pPr>
      <w:r w:rsidRPr="00353413">
        <w:rPr>
          <w:lang w:val="de-CH"/>
        </w:rPr>
        <w:t xml:space="preserve">In welcher Art sind Sie von den Handlungen der Gegenpartei betroffen? </w:t>
      </w:r>
    </w:p>
    <w:p w14:paraId="772B71B0" w14:textId="75F952E5" w:rsidR="007702B4" w:rsidRPr="00353413" w:rsidRDefault="007702B4" w:rsidP="007702B4">
      <w:pPr>
        <w:pStyle w:val="ListParagraph"/>
        <w:numPr>
          <w:ilvl w:val="0"/>
          <w:numId w:val="35"/>
        </w:numPr>
        <w:rPr>
          <w:lang w:val="de-CH"/>
        </w:rPr>
      </w:pPr>
      <w:r w:rsidRPr="00353413">
        <w:rPr>
          <w:lang w:val="de-CH"/>
        </w:rPr>
        <w:t xml:space="preserve">Was ist geschehen, was Ihrer Meinung nach nicht mit den berufsethischen Grundsätzen übereinstimmt? </w:t>
      </w:r>
    </w:p>
    <w:p w14:paraId="4384CBB0" w14:textId="2BE4C54C" w:rsidR="007702B4" w:rsidRPr="00353413" w:rsidRDefault="007702B4" w:rsidP="007702B4">
      <w:pPr>
        <w:rPr>
          <w:lang w:val="de-CH"/>
        </w:rPr>
      </w:pPr>
      <w:r w:rsidRPr="00353413">
        <w:rPr>
          <w:lang w:val="de-CH"/>
        </w:rPr>
        <w:t>Bitte legen Sie Beweisdokumente bei und nennen Sie</w:t>
      </w:r>
      <w:r w:rsidR="00353413" w:rsidRPr="00353413">
        <w:rPr>
          <w:lang w:val="de-CH"/>
        </w:rPr>
        <w:t>,</w:t>
      </w:r>
      <w:r w:rsidRPr="00353413">
        <w:rPr>
          <w:lang w:val="de-CH"/>
        </w:rPr>
        <w:t xml:space="preserve"> wenn möglich</w:t>
      </w:r>
      <w:r w:rsidR="00353413" w:rsidRPr="00353413">
        <w:rPr>
          <w:lang w:val="de-CH"/>
        </w:rPr>
        <w:t>,</w:t>
      </w:r>
      <w:r w:rsidRPr="00353413">
        <w:rPr>
          <w:lang w:val="de-CH"/>
        </w:rPr>
        <w:t xml:space="preserve"> Zeugen oder Auskunftspersonen (soweit bekannt mit Adress- und Kontaktangaben). Die schriftlichen Beweismittel dürfen allerdings nicht mehr als 20 Seiten umfassen. </w:t>
      </w:r>
    </w:p>
    <w:p w14:paraId="5886EE83" w14:textId="77777777" w:rsidR="007702B4" w:rsidRPr="00353413" w:rsidRDefault="007702B4" w:rsidP="007702B4">
      <w:pPr>
        <w:rPr>
          <w:lang w:val="de-CH"/>
        </w:rPr>
      </w:pPr>
      <w:r w:rsidRPr="00353413">
        <w:rPr>
          <w:lang w:val="de-CH"/>
        </w:rPr>
        <w:t xml:space="preserve">Verweisen Sie bei den einzelnen Vorwürfen direkt auf allfällig vorhandene Beweisunterlagen. </w:t>
      </w:r>
    </w:p>
    <w:p w14:paraId="4B78EDAF" w14:textId="77777777" w:rsidR="007702B4" w:rsidRPr="00353413" w:rsidRDefault="007702B4" w:rsidP="007702B4">
      <w:pPr>
        <w:rPr>
          <w:lang w:val="de-CH"/>
        </w:rPr>
      </w:pPr>
      <w:r w:rsidRPr="00353413">
        <w:rPr>
          <w:lang w:val="de-CH"/>
        </w:rPr>
        <w:t xml:space="preserve">Bitte beachten Sie auch die folgenden Punkte: </w:t>
      </w:r>
    </w:p>
    <w:p w14:paraId="79432119" w14:textId="564A499A" w:rsidR="007702B4" w:rsidRPr="00353413" w:rsidRDefault="007702B4" w:rsidP="007702B4">
      <w:pPr>
        <w:pStyle w:val="ListParagraph"/>
        <w:numPr>
          <w:ilvl w:val="0"/>
          <w:numId w:val="35"/>
        </w:numPr>
        <w:rPr>
          <w:lang w:val="de-CH"/>
        </w:rPr>
      </w:pPr>
      <w:r w:rsidRPr="00353413">
        <w:rPr>
          <w:lang w:val="de-CH"/>
        </w:rPr>
        <w:t xml:space="preserve">Ihre Beanstandung hat schriftlich per Post zu erfolgen </w:t>
      </w:r>
    </w:p>
    <w:p w14:paraId="4CEA38AF" w14:textId="57AE0AAD" w:rsidR="007702B4" w:rsidRPr="00353413" w:rsidRDefault="007702B4" w:rsidP="007702B4">
      <w:pPr>
        <w:pStyle w:val="ListParagraph"/>
        <w:numPr>
          <w:ilvl w:val="0"/>
          <w:numId w:val="35"/>
        </w:numPr>
        <w:rPr>
          <w:lang w:val="de-CH"/>
        </w:rPr>
      </w:pPr>
      <w:r w:rsidRPr="00353413">
        <w:rPr>
          <w:lang w:val="de-CH"/>
        </w:rPr>
        <w:t xml:space="preserve">Der Umfang der Beanstandung darf vier A4-Seiten (Schriftgrösse 11 Punkt) nicht überschreiten </w:t>
      </w:r>
    </w:p>
    <w:p w14:paraId="22478899" w14:textId="537EFAA5" w:rsidR="007702B4" w:rsidRPr="00353413" w:rsidRDefault="007702B4" w:rsidP="007702B4">
      <w:pPr>
        <w:pStyle w:val="ListParagraph"/>
        <w:numPr>
          <w:ilvl w:val="0"/>
          <w:numId w:val="35"/>
        </w:numPr>
        <w:rPr>
          <w:lang w:val="de-CH"/>
        </w:rPr>
      </w:pPr>
      <w:r w:rsidRPr="00353413">
        <w:rPr>
          <w:lang w:val="de-CH"/>
        </w:rPr>
        <w:t xml:space="preserve">Füllen Sie das Formular </w:t>
      </w:r>
      <w:r w:rsidR="00353413" w:rsidRPr="00353413">
        <w:rPr>
          <w:lang w:val="de-CH"/>
        </w:rPr>
        <w:t>«</w:t>
      </w:r>
      <w:hyperlink r:id="rId11" w:history="1">
        <w:r w:rsidRPr="00270E31">
          <w:rPr>
            <w:rStyle w:val="Hyperlink"/>
            <w:lang w:val="de-CH"/>
          </w:rPr>
          <w:t>Berufsgeheimnisentbindung</w:t>
        </w:r>
      </w:hyperlink>
      <w:r w:rsidR="00353413" w:rsidRPr="00353413">
        <w:rPr>
          <w:lang w:val="de-CH"/>
        </w:rPr>
        <w:t>»</w:t>
      </w:r>
      <w:r w:rsidRPr="00353413">
        <w:rPr>
          <w:lang w:val="de-CH"/>
        </w:rPr>
        <w:t xml:space="preserve"> aus und legen Sie es unterschrieben bei.</w:t>
      </w:r>
    </w:p>
    <w:p w14:paraId="72EB50F2" w14:textId="77777777" w:rsidR="007702B4" w:rsidRDefault="007702B4" w:rsidP="00716C20">
      <w:pPr>
        <w:rPr>
          <w:lang w:val="de-CH"/>
        </w:rPr>
      </w:pPr>
    </w:p>
    <w:p w14:paraId="5FA00AC3" w14:textId="2BB07498" w:rsidR="00353413" w:rsidRDefault="00353413" w:rsidP="00716C20">
      <w:pPr>
        <w:rPr>
          <w:lang w:val="de-CH"/>
        </w:rPr>
      </w:pPr>
      <w:r w:rsidRPr="00353413">
        <w:rPr>
          <w:lang w:val="de-CH"/>
        </w:rPr>
        <w:t>Bitte schildern Sie hier, was vorgefallen ist:</w:t>
      </w:r>
    </w:p>
    <w:sdt>
      <w:sdtPr>
        <w:rPr>
          <w:lang w:val="de-CH"/>
        </w:rPr>
        <w:id w:val="-1377078658"/>
        <w:placeholder>
          <w:docPart w:val="DefaultPlaceholder_-1854013440"/>
        </w:placeholder>
      </w:sdtPr>
      <w:sdtEndPr/>
      <w:sdtContent>
        <w:p w14:paraId="6DD9F535" w14:textId="239031CB" w:rsidR="00353413" w:rsidRDefault="00353413" w:rsidP="00716C20">
          <w:pPr>
            <w:rPr>
              <w:lang w:val="de-CH"/>
            </w:rPr>
          </w:pPr>
        </w:p>
        <w:p w14:paraId="63877FFF" w14:textId="77777777" w:rsidR="00353413" w:rsidRDefault="00353413" w:rsidP="00716C20">
          <w:pPr>
            <w:rPr>
              <w:lang w:val="de-CH"/>
            </w:rPr>
          </w:pPr>
        </w:p>
        <w:p w14:paraId="12319E91" w14:textId="77777777" w:rsidR="00353413" w:rsidRDefault="00353413" w:rsidP="00716C20">
          <w:pPr>
            <w:rPr>
              <w:lang w:val="de-CH"/>
            </w:rPr>
          </w:pPr>
        </w:p>
        <w:p w14:paraId="424E29F9" w14:textId="77777777" w:rsidR="00353413" w:rsidRDefault="00353413" w:rsidP="00716C20">
          <w:pPr>
            <w:rPr>
              <w:lang w:val="de-CH"/>
            </w:rPr>
          </w:pPr>
        </w:p>
        <w:p w14:paraId="3E498822" w14:textId="77777777" w:rsidR="00353413" w:rsidRDefault="00353413" w:rsidP="00716C20">
          <w:pPr>
            <w:rPr>
              <w:lang w:val="de-CH"/>
            </w:rPr>
          </w:pPr>
        </w:p>
        <w:p w14:paraId="38F1F8AC" w14:textId="77777777" w:rsidR="00353413" w:rsidRDefault="00353413" w:rsidP="00716C20">
          <w:pPr>
            <w:rPr>
              <w:lang w:val="de-CH"/>
            </w:rPr>
          </w:pPr>
        </w:p>
        <w:p w14:paraId="1F74F94E" w14:textId="77777777" w:rsidR="00353413" w:rsidRDefault="00353413" w:rsidP="00716C20">
          <w:pPr>
            <w:rPr>
              <w:lang w:val="de-CH"/>
            </w:rPr>
          </w:pPr>
        </w:p>
        <w:p w14:paraId="65AECA3F" w14:textId="77777777" w:rsidR="00353413" w:rsidRDefault="00353413" w:rsidP="00716C20">
          <w:pPr>
            <w:rPr>
              <w:lang w:val="de-CH"/>
            </w:rPr>
          </w:pPr>
        </w:p>
        <w:p w14:paraId="378550BB" w14:textId="77777777" w:rsidR="00353413" w:rsidRDefault="00353413" w:rsidP="00716C20">
          <w:pPr>
            <w:rPr>
              <w:lang w:val="de-CH"/>
            </w:rPr>
          </w:pPr>
        </w:p>
        <w:p w14:paraId="3AA99575" w14:textId="77777777" w:rsidR="00353413" w:rsidRDefault="00353413" w:rsidP="00716C20">
          <w:pPr>
            <w:rPr>
              <w:lang w:val="de-CH"/>
            </w:rPr>
          </w:pPr>
        </w:p>
        <w:p w14:paraId="753A242F" w14:textId="77777777" w:rsidR="00353413" w:rsidRDefault="00353413" w:rsidP="00716C20">
          <w:pPr>
            <w:rPr>
              <w:lang w:val="de-CH"/>
            </w:rPr>
          </w:pPr>
        </w:p>
        <w:p w14:paraId="63594CBC" w14:textId="77777777" w:rsidR="00353413" w:rsidRDefault="00353413" w:rsidP="00716C20">
          <w:pPr>
            <w:rPr>
              <w:lang w:val="de-CH"/>
            </w:rPr>
          </w:pPr>
        </w:p>
        <w:p w14:paraId="346F3F16" w14:textId="77777777" w:rsidR="00353413" w:rsidRDefault="00CD1636" w:rsidP="00716C20">
          <w:pPr>
            <w:rPr>
              <w:lang w:val="de-CH"/>
            </w:rPr>
          </w:pPr>
        </w:p>
      </w:sdtContent>
    </w:sdt>
    <w:sdt>
      <w:sdtPr>
        <w:rPr>
          <w:lang w:val="de-CH"/>
        </w:rPr>
        <w:id w:val="1052811864"/>
        <w:placeholder>
          <w:docPart w:val="FDDAE2B21D77458090418B582AA0FC5C"/>
        </w:placeholder>
      </w:sdtPr>
      <w:sdtEndPr/>
      <w:sdtContent>
        <w:p w14:paraId="389F9797" w14:textId="77777777" w:rsidR="00353413" w:rsidRDefault="00353413" w:rsidP="00353413">
          <w:pPr>
            <w:rPr>
              <w:lang w:val="de-CH"/>
            </w:rPr>
          </w:pPr>
        </w:p>
        <w:p w14:paraId="5D874D27" w14:textId="77777777" w:rsidR="00353413" w:rsidRDefault="00353413" w:rsidP="00353413">
          <w:pPr>
            <w:rPr>
              <w:lang w:val="de-CH"/>
            </w:rPr>
          </w:pPr>
        </w:p>
        <w:p w14:paraId="2AA7AE15" w14:textId="77777777" w:rsidR="00353413" w:rsidRDefault="00353413" w:rsidP="00353413">
          <w:pPr>
            <w:rPr>
              <w:lang w:val="de-CH"/>
            </w:rPr>
          </w:pPr>
        </w:p>
        <w:p w14:paraId="7DCE1818" w14:textId="77777777" w:rsidR="00353413" w:rsidRDefault="00353413" w:rsidP="00353413">
          <w:pPr>
            <w:rPr>
              <w:lang w:val="de-CH"/>
            </w:rPr>
          </w:pPr>
        </w:p>
        <w:p w14:paraId="667F40F6" w14:textId="77777777" w:rsidR="00353413" w:rsidRDefault="00353413" w:rsidP="00353413">
          <w:pPr>
            <w:rPr>
              <w:lang w:val="de-CH"/>
            </w:rPr>
          </w:pPr>
        </w:p>
        <w:p w14:paraId="3AEBFB1A" w14:textId="77777777" w:rsidR="00353413" w:rsidRDefault="00353413" w:rsidP="00353413">
          <w:pPr>
            <w:rPr>
              <w:lang w:val="de-CH"/>
            </w:rPr>
          </w:pPr>
        </w:p>
        <w:p w14:paraId="0A0CF734" w14:textId="77777777" w:rsidR="00353413" w:rsidRDefault="00353413" w:rsidP="00353413">
          <w:pPr>
            <w:rPr>
              <w:lang w:val="de-CH"/>
            </w:rPr>
          </w:pPr>
        </w:p>
        <w:p w14:paraId="2E7448CE" w14:textId="77777777" w:rsidR="00353413" w:rsidRDefault="00353413" w:rsidP="00353413">
          <w:pPr>
            <w:rPr>
              <w:lang w:val="de-CH"/>
            </w:rPr>
          </w:pPr>
        </w:p>
        <w:p w14:paraId="3E19C22E" w14:textId="77777777" w:rsidR="00353413" w:rsidRDefault="00353413" w:rsidP="00353413">
          <w:pPr>
            <w:rPr>
              <w:lang w:val="de-CH"/>
            </w:rPr>
          </w:pPr>
        </w:p>
        <w:p w14:paraId="7D3B3327" w14:textId="77777777" w:rsidR="00353413" w:rsidRDefault="00353413" w:rsidP="00353413">
          <w:pPr>
            <w:rPr>
              <w:lang w:val="de-CH"/>
            </w:rPr>
          </w:pPr>
        </w:p>
        <w:p w14:paraId="63265434" w14:textId="77777777" w:rsidR="00353413" w:rsidRDefault="00353413" w:rsidP="00353413">
          <w:pPr>
            <w:rPr>
              <w:lang w:val="de-CH"/>
            </w:rPr>
          </w:pPr>
        </w:p>
        <w:p w14:paraId="5079449A" w14:textId="77777777" w:rsidR="00353413" w:rsidRDefault="00353413" w:rsidP="00353413">
          <w:pPr>
            <w:rPr>
              <w:lang w:val="de-CH"/>
            </w:rPr>
          </w:pPr>
        </w:p>
        <w:p w14:paraId="486D563C" w14:textId="77777777" w:rsidR="00353413" w:rsidRDefault="00353413" w:rsidP="00353413">
          <w:pPr>
            <w:rPr>
              <w:lang w:val="de-CH"/>
            </w:rPr>
          </w:pPr>
        </w:p>
        <w:p w14:paraId="725488DD" w14:textId="77777777" w:rsidR="00353413" w:rsidRDefault="00353413" w:rsidP="00353413">
          <w:pPr>
            <w:rPr>
              <w:lang w:val="de-CH"/>
            </w:rPr>
          </w:pPr>
        </w:p>
        <w:p w14:paraId="7757C3F3" w14:textId="77777777" w:rsidR="00353413" w:rsidRDefault="00353413" w:rsidP="00353413">
          <w:pPr>
            <w:rPr>
              <w:lang w:val="de-CH"/>
            </w:rPr>
          </w:pPr>
        </w:p>
        <w:p w14:paraId="4AA8A04B" w14:textId="77777777" w:rsidR="00353413" w:rsidRDefault="00353413" w:rsidP="00353413">
          <w:pPr>
            <w:rPr>
              <w:lang w:val="de-CH"/>
            </w:rPr>
          </w:pPr>
        </w:p>
        <w:p w14:paraId="0430081D" w14:textId="77777777" w:rsidR="00353413" w:rsidRDefault="00353413" w:rsidP="00353413">
          <w:pPr>
            <w:rPr>
              <w:lang w:val="de-CH"/>
            </w:rPr>
          </w:pPr>
        </w:p>
        <w:p w14:paraId="310398FC" w14:textId="77777777" w:rsidR="00353413" w:rsidRDefault="00353413" w:rsidP="00353413">
          <w:pPr>
            <w:rPr>
              <w:lang w:val="de-CH"/>
            </w:rPr>
          </w:pPr>
        </w:p>
        <w:p w14:paraId="0A2A9066" w14:textId="77777777" w:rsidR="00353413" w:rsidRDefault="00353413" w:rsidP="00353413">
          <w:pPr>
            <w:rPr>
              <w:lang w:val="de-CH"/>
            </w:rPr>
          </w:pPr>
        </w:p>
        <w:p w14:paraId="75F2B21B" w14:textId="77777777" w:rsidR="00353413" w:rsidRDefault="00353413" w:rsidP="00353413">
          <w:pPr>
            <w:rPr>
              <w:lang w:val="de-CH"/>
            </w:rPr>
          </w:pPr>
        </w:p>
        <w:p w14:paraId="0E9127C1" w14:textId="77777777" w:rsidR="00353413" w:rsidRDefault="00353413" w:rsidP="00353413">
          <w:pPr>
            <w:rPr>
              <w:lang w:val="de-CH"/>
            </w:rPr>
          </w:pPr>
        </w:p>
        <w:p w14:paraId="5B1483B7" w14:textId="77777777" w:rsidR="00353413" w:rsidRDefault="00353413" w:rsidP="00353413">
          <w:pPr>
            <w:rPr>
              <w:lang w:val="de-CH"/>
            </w:rPr>
          </w:pPr>
        </w:p>
        <w:p w14:paraId="5812E2E8" w14:textId="77777777" w:rsidR="00353413" w:rsidRDefault="00353413" w:rsidP="00353413">
          <w:pPr>
            <w:rPr>
              <w:lang w:val="de-CH"/>
            </w:rPr>
          </w:pPr>
        </w:p>
        <w:p w14:paraId="468460A3" w14:textId="77777777" w:rsidR="00353413" w:rsidRDefault="00353413" w:rsidP="00353413">
          <w:pPr>
            <w:rPr>
              <w:lang w:val="de-CH"/>
            </w:rPr>
          </w:pPr>
        </w:p>
        <w:p w14:paraId="364134CC" w14:textId="77777777" w:rsidR="00353413" w:rsidRDefault="00353413" w:rsidP="00353413">
          <w:pPr>
            <w:rPr>
              <w:lang w:val="de-CH"/>
            </w:rPr>
          </w:pPr>
        </w:p>
        <w:p w14:paraId="731BBE35" w14:textId="77777777" w:rsidR="00353413" w:rsidRDefault="00353413" w:rsidP="00353413">
          <w:pPr>
            <w:rPr>
              <w:lang w:val="de-CH"/>
            </w:rPr>
          </w:pPr>
        </w:p>
        <w:p w14:paraId="299FAB7F" w14:textId="77777777" w:rsidR="00353413" w:rsidRDefault="00353413" w:rsidP="00353413">
          <w:pPr>
            <w:rPr>
              <w:lang w:val="de-CH"/>
            </w:rPr>
          </w:pPr>
        </w:p>
        <w:p w14:paraId="53C0FFE6" w14:textId="77777777" w:rsidR="00353413" w:rsidRDefault="00353413" w:rsidP="00353413">
          <w:pPr>
            <w:rPr>
              <w:lang w:val="de-CH"/>
            </w:rPr>
          </w:pPr>
        </w:p>
        <w:p w14:paraId="039BBBA8" w14:textId="77777777" w:rsidR="00353413" w:rsidRDefault="00353413" w:rsidP="00353413">
          <w:pPr>
            <w:rPr>
              <w:lang w:val="de-CH"/>
            </w:rPr>
          </w:pPr>
        </w:p>
        <w:p w14:paraId="6B467696" w14:textId="77777777" w:rsidR="00353413" w:rsidRDefault="00353413" w:rsidP="00353413">
          <w:pPr>
            <w:rPr>
              <w:lang w:val="de-CH"/>
            </w:rPr>
          </w:pPr>
        </w:p>
        <w:p w14:paraId="004D67D1" w14:textId="77777777" w:rsidR="00353413" w:rsidRDefault="00353413" w:rsidP="00353413">
          <w:pPr>
            <w:rPr>
              <w:lang w:val="de-CH"/>
            </w:rPr>
          </w:pPr>
        </w:p>
        <w:p w14:paraId="3ED6C383" w14:textId="77777777" w:rsidR="00353413" w:rsidRDefault="00353413" w:rsidP="00353413">
          <w:pPr>
            <w:rPr>
              <w:lang w:val="de-CH"/>
            </w:rPr>
          </w:pPr>
        </w:p>
        <w:p w14:paraId="5749AF7F" w14:textId="77777777" w:rsidR="00353413" w:rsidRDefault="00CD1636" w:rsidP="00353413">
          <w:pPr>
            <w:rPr>
              <w:lang w:val="de-CH"/>
            </w:rPr>
          </w:pPr>
        </w:p>
      </w:sdtContent>
    </w:sdt>
    <w:p w14:paraId="7E80127E" w14:textId="77777777" w:rsidR="00353413" w:rsidRPr="00353413" w:rsidRDefault="00353413" w:rsidP="00716C20">
      <w:pPr>
        <w:rPr>
          <w:lang w:val="de-CH"/>
        </w:rPr>
      </w:pPr>
    </w:p>
    <w:sdt>
      <w:sdtPr>
        <w:rPr>
          <w:lang w:val="de-CH"/>
        </w:rPr>
        <w:id w:val="124974575"/>
        <w:placeholder>
          <w:docPart w:val="4F57244208FB4590AEC51D8408B6BBEF"/>
        </w:placeholder>
      </w:sdtPr>
      <w:sdtEndPr/>
      <w:sdtContent>
        <w:p w14:paraId="2428B300" w14:textId="77777777" w:rsidR="00353413" w:rsidRDefault="00353413" w:rsidP="00353413">
          <w:pPr>
            <w:rPr>
              <w:lang w:val="de-CH"/>
            </w:rPr>
          </w:pPr>
        </w:p>
        <w:p w14:paraId="4867DDB1" w14:textId="77777777" w:rsidR="00353413" w:rsidRDefault="00353413" w:rsidP="00353413">
          <w:pPr>
            <w:rPr>
              <w:lang w:val="de-CH"/>
            </w:rPr>
          </w:pPr>
        </w:p>
        <w:p w14:paraId="53B0AF35" w14:textId="77777777" w:rsidR="00353413" w:rsidRDefault="00353413" w:rsidP="00353413">
          <w:pPr>
            <w:rPr>
              <w:lang w:val="de-CH"/>
            </w:rPr>
          </w:pPr>
        </w:p>
        <w:p w14:paraId="3C3E7146" w14:textId="77777777" w:rsidR="00353413" w:rsidRDefault="00353413" w:rsidP="00353413">
          <w:pPr>
            <w:rPr>
              <w:lang w:val="de-CH"/>
            </w:rPr>
          </w:pPr>
        </w:p>
        <w:p w14:paraId="428C6F49" w14:textId="77777777" w:rsidR="00353413" w:rsidRDefault="00353413" w:rsidP="00353413">
          <w:pPr>
            <w:rPr>
              <w:lang w:val="de-CH"/>
            </w:rPr>
          </w:pPr>
        </w:p>
        <w:p w14:paraId="209609BB" w14:textId="77777777" w:rsidR="00353413" w:rsidRDefault="00353413" w:rsidP="00353413">
          <w:pPr>
            <w:rPr>
              <w:lang w:val="de-CH"/>
            </w:rPr>
          </w:pPr>
        </w:p>
        <w:p w14:paraId="370005FA" w14:textId="77777777" w:rsidR="00353413" w:rsidRDefault="00353413" w:rsidP="00353413">
          <w:pPr>
            <w:rPr>
              <w:lang w:val="de-CH"/>
            </w:rPr>
          </w:pPr>
        </w:p>
        <w:p w14:paraId="16F226C2" w14:textId="77777777" w:rsidR="00353413" w:rsidRDefault="00353413" w:rsidP="00353413">
          <w:pPr>
            <w:rPr>
              <w:lang w:val="de-CH"/>
            </w:rPr>
          </w:pPr>
        </w:p>
        <w:p w14:paraId="62C59945" w14:textId="77777777" w:rsidR="00353413" w:rsidRDefault="00353413" w:rsidP="00353413">
          <w:pPr>
            <w:rPr>
              <w:lang w:val="de-CH"/>
            </w:rPr>
          </w:pPr>
        </w:p>
        <w:p w14:paraId="5195E021" w14:textId="77777777" w:rsidR="00353413" w:rsidRDefault="00353413" w:rsidP="00353413">
          <w:pPr>
            <w:rPr>
              <w:lang w:val="de-CH"/>
            </w:rPr>
          </w:pPr>
        </w:p>
        <w:p w14:paraId="7DC439B0" w14:textId="77777777" w:rsidR="00353413" w:rsidRDefault="00353413" w:rsidP="00353413">
          <w:pPr>
            <w:rPr>
              <w:lang w:val="de-CH"/>
            </w:rPr>
          </w:pPr>
        </w:p>
        <w:p w14:paraId="6BE5FDC3" w14:textId="77777777" w:rsidR="00353413" w:rsidRDefault="00353413" w:rsidP="00353413">
          <w:pPr>
            <w:rPr>
              <w:lang w:val="de-CH"/>
            </w:rPr>
          </w:pPr>
        </w:p>
        <w:p w14:paraId="7145002C" w14:textId="77777777" w:rsidR="00353413" w:rsidRDefault="00353413" w:rsidP="00353413">
          <w:pPr>
            <w:rPr>
              <w:lang w:val="de-CH"/>
            </w:rPr>
          </w:pPr>
        </w:p>
        <w:p w14:paraId="7F248C32" w14:textId="77777777" w:rsidR="00353413" w:rsidRDefault="00353413" w:rsidP="00353413">
          <w:pPr>
            <w:rPr>
              <w:lang w:val="de-CH"/>
            </w:rPr>
          </w:pPr>
        </w:p>
        <w:p w14:paraId="38234FE1" w14:textId="77777777" w:rsidR="00353413" w:rsidRDefault="00353413" w:rsidP="00353413">
          <w:pPr>
            <w:rPr>
              <w:lang w:val="de-CH"/>
            </w:rPr>
          </w:pPr>
        </w:p>
        <w:p w14:paraId="3DBC2C00" w14:textId="77777777" w:rsidR="00353413" w:rsidRDefault="00353413" w:rsidP="00353413">
          <w:pPr>
            <w:rPr>
              <w:lang w:val="de-CH"/>
            </w:rPr>
          </w:pPr>
        </w:p>
        <w:p w14:paraId="76F0DDDA" w14:textId="77777777" w:rsidR="00353413" w:rsidRDefault="00353413" w:rsidP="00353413">
          <w:pPr>
            <w:rPr>
              <w:lang w:val="de-CH"/>
            </w:rPr>
          </w:pPr>
        </w:p>
        <w:p w14:paraId="117BFCF1" w14:textId="77777777" w:rsidR="00353413" w:rsidRDefault="00353413" w:rsidP="00353413">
          <w:pPr>
            <w:rPr>
              <w:lang w:val="de-CH"/>
            </w:rPr>
          </w:pPr>
        </w:p>
        <w:p w14:paraId="5CA3700F" w14:textId="77777777" w:rsidR="00353413" w:rsidRDefault="00353413" w:rsidP="00353413">
          <w:pPr>
            <w:rPr>
              <w:lang w:val="de-CH"/>
            </w:rPr>
          </w:pPr>
        </w:p>
        <w:p w14:paraId="050EC65F" w14:textId="77777777" w:rsidR="00353413" w:rsidRDefault="00353413" w:rsidP="00353413">
          <w:pPr>
            <w:rPr>
              <w:lang w:val="de-CH"/>
            </w:rPr>
          </w:pPr>
        </w:p>
        <w:p w14:paraId="22DCD29A" w14:textId="77777777" w:rsidR="00353413" w:rsidRDefault="00353413" w:rsidP="00353413">
          <w:pPr>
            <w:rPr>
              <w:lang w:val="de-CH"/>
            </w:rPr>
          </w:pPr>
        </w:p>
        <w:p w14:paraId="0C88183E" w14:textId="77777777" w:rsidR="00353413" w:rsidRDefault="00353413" w:rsidP="00353413">
          <w:pPr>
            <w:rPr>
              <w:lang w:val="de-CH"/>
            </w:rPr>
          </w:pPr>
        </w:p>
        <w:p w14:paraId="5C16C223" w14:textId="77777777" w:rsidR="00353413" w:rsidRDefault="00353413" w:rsidP="00353413">
          <w:pPr>
            <w:rPr>
              <w:lang w:val="de-CH"/>
            </w:rPr>
          </w:pPr>
        </w:p>
        <w:p w14:paraId="70229AB8" w14:textId="77777777" w:rsidR="00353413" w:rsidRDefault="00353413" w:rsidP="00353413">
          <w:pPr>
            <w:rPr>
              <w:lang w:val="de-CH"/>
            </w:rPr>
          </w:pPr>
        </w:p>
        <w:p w14:paraId="7A967528" w14:textId="77777777" w:rsidR="00353413" w:rsidRDefault="00353413" w:rsidP="00353413">
          <w:pPr>
            <w:rPr>
              <w:lang w:val="de-CH"/>
            </w:rPr>
          </w:pPr>
        </w:p>
        <w:p w14:paraId="79198A85" w14:textId="77777777" w:rsidR="00353413" w:rsidRDefault="00353413" w:rsidP="00353413">
          <w:pPr>
            <w:rPr>
              <w:lang w:val="de-CH"/>
            </w:rPr>
          </w:pPr>
        </w:p>
        <w:p w14:paraId="63E40E6B" w14:textId="77777777" w:rsidR="00353413" w:rsidRDefault="00353413" w:rsidP="00353413">
          <w:pPr>
            <w:rPr>
              <w:lang w:val="de-CH"/>
            </w:rPr>
          </w:pPr>
        </w:p>
        <w:p w14:paraId="3F0A13AF" w14:textId="77777777" w:rsidR="00353413" w:rsidRDefault="00353413" w:rsidP="00353413">
          <w:pPr>
            <w:rPr>
              <w:lang w:val="de-CH"/>
            </w:rPr>
          </w:pPr>
        </w:p>
        <w:p w14:paraId="00A2013C" w14:textId="77777777" w:rsidR="00353413" w:rsidRDefault="00353413" w:rsidP="00353413">
          <w:pPr>
            <w:rPr>
              <w:lang w:val="de-CH"/>
            </w:rPr>
          </w:pPr>
        </w:p>
        <w:p w14:paraId="62161A69" w14:textId="77777777" w:rsidR="00353413" w:rsidRDefault="00353413" w:rsidP="00353413">
          <w:pPr>
            <w:rPr>
              <w:lang w:val="de-CH"/>
            </w:rPr>
          </w:pPr>
        </w:p>
        <w:p w14:paraId="05001028" w14:textId="77777777" w:rsidR="00353413" w:rsidRDefault="00353413" w:rsidP="00353413">
          <w:pPr>
            <w:rPr>
              <w:lang w:val="de-CH"/>
            </w:rPr>
          </w:pPr>
        </w:p>
        <w:p w14:paraId="6E787D95" w14:textId="77777777" w:rsidR="00353413" w:rsidRDefault="00353413" w:rsidP="00353413">
          <w:pPr>
            <w:rPr>
              <w:lang w:val="de-CH"/>
            </w:rPr>
          </w:pPr>
        </w:p>
        <w:p w14:paraId="1F76C008" w14:textId="77777777" w:rsidR="00353413" w:rsidRDefault="00CD1636" w:rsidP="00353413">
          <w:pPr>
            <w:rPr>
              <w:lang w:val="de-CH"/>
            </w:rPr>
          </w:pPr>
        </w:p>
      </w:sdtContent>
    </w:sdt>
    <w:p w14:paraId="29B1B2F9" w14:textId="77777777" w:rsidR="00353413" w:rsidRPr="00353413" w:rsidRDefault="00353413" w:rsidP="00353413">
      <w:pPr>
        <w:rPr>
          <w:lang w:val="de-CH"/>
        </w:rPr>
      </w:pPr>
    </w:p>
    <w:sdt>
      <w:sdtPr>
        <w:rPr>
          <w:lang w:val="de-CH"/>
        </w:rPr>
        <w:id w:val="1683164532"/>
        <w:placeholder>
          <w:docPart w:val="163EF5FBC7D04C30A7A79CE1013E2D20"/>
        </w:placeholder>
      </w:sdtPr>
      <w:sdtEndPr/>
      <w:sdtContent>
        <w:p w14:paraId="33F71813" w14:textId="77777777" w:rsidR="00353413" w:rsidRDefault="00353413" w:rsidP="00353413">
          <w:pPr>
            <w:rPr>
              <w:lang w:val="de-CH"/>
            </w:rPr>
          </w:pPr>
        </w:p>
        <w:p w14:paraId="29636905" w14:textId="77777777" w:rsidR="00353413" w:rsidRDefault="00353413" w:rsidP="00353413">
          <w:pPr>
            <w:rPr>
              <w:lang w:val="de-CH"/>
            </w:rPr>
          </w:pPr>
        </w:p>
        <w:p w14:paraId="65C0AFAB" w14:textId="77777777" w:rsidR="00353413" w:rsidRDefault="00353413" w:rsidP="00353413">
          <w:pPr>
            <w:rPr>
              <w:lang w:val="de-CH"/>
            </w:rPr>
          </w:pPr>
        </w:p>
        <w:p w14:paraId="2C201E92" w14:textId="77777777" w:rsidR="00353413" w:rsidRDefault="00353413" w:rsidP="00353413">
          <w:pPr>
            <w:rPr>
              <w:lang w:val="de-CH"/>
            </w:rPr>
          </w:pPr>
        </w:p>
        <w:p w14:paraId="67418CA5" w14:textId="77777777" w:rsidR="00353413" w:rsidRDefault="00353413" w:rsidP="00353413">
          <w:pPr>
            <w:rPr>
              <w:lang w:val="de-CH"/>
            </w:rPr>
          </w:pPr>
        </w:p>
        <w:p w14:paraId="58BD8C54" w14:textId="77777777" w:rsidR="00353413" w:rsidRDefault="00353413" w:rsidP="00353413">
          <w:pPr>
            <w:rPr>
              <w:lang w:val="de-CH"/>
            </w:rPr>
          </w:pPr>
        </w:p>
        <w:p w14:paraId="7ABD4C0D" w14:textId="77777777" w:rsidR="00353413" w:rsidRDefault="00353413" w:rsidP="00353413">
          <w:pPr>
            <w:rPr>
              <w:lang w:val="de-CH"/>
            </w:rPr>
          </w:pPr>
        </w:p>
        <w:p w14:paraId="4B1B913F" w14:textId="77777777" w:rsidR="00353413" w:rsidRDefault="00353413" w:rsidP="00353413">
          <w:pPr>
            <w:rPr>
              <w:lang w:val="de-CH"/>
            </w:rPr>
          </w:pPr>
        </w:p>
        <w:p w14:paraId="7BA007E8" w14:textId="77777777" w:rsidR="00353413" w:rsidRDefault="00353413" w:rsidP="00353413">
          <w:pPr>
            <w:rPr>
              <w:lang w:val="de-CH"/>
            </w:rPr>
          </w:pPr>
        </w:p>
        <w:p w14:paraId="455C504F" w14:textId="77777777" w:rsidR="00353413" w:rsidRDefault="00353413" w:rsidP="00353413">
          <w:pPr>
            <w:rPr>
              <w:lang w:val="de-CH"/>
            </w:rPr>
          </w:pPr>
        </w:p>
        <w:p w14:paraId="0181B873" w14:textId="77777777" w:rsidR="00353413" w:rsidRDefault="00353413" w:rsidP="00353413">
          <w:pPr>
            <w:rPr>
              <w:lang w:val="de-CH"/>
            </w:rPr>
          </w:pPr>
        </w:p>
        <w:p w14:paraId="688DCDC5" w14:textId="77777777" w:rsidR="00353413" w:rsidRDefault="00353413" w:rsidP="00353413">
          <w:pPr>
            <w:rPr>
              <w:lang w:val="de-CH"/>
            </w:rPr>
          </w:pPr>
        </w:p>
        <w:p w14:paraId="231BEF09" w14:textId="77777777" w:rsidR="00353413" w:rsidRDefault="00353413" w:rsidP="00353413">
          <w:pPr>
            <w:rPr>
              <w:lang w:val="de-CH"/>
            </w:rPr>
          </w:pPr>
        </w:p>
        <w:p w14:paraId="01AE03DD" w14:textId="77777777" w:rsidR="00353413" w:rsidRDefault="00353413" w:rsidP="00353413">
          <w:pPr>
            <w:rPr>
              <w:lang w:val="de-CH"/>
            </w:rPr>
          </w:pPr>
        </w:p>
        <w:p w14:paraId="0BD6F5BA" w14:textId="77777777" w:rsidR="00353413" w:rsidRDefault="00353413" w:rsidP="00353413">
          <w:pPr>
            <w:rPr>
              <w:lang w:val="de-CH"/>
            </w:rPr>
          </w:pPr>
        </w:p>
        <w:p w14:paraId="509D9C24" w14:textId="77777777" w:rsidR="00353413" w:rsidRDefault="00353413" w:rsidP="00353413">
          <w:pPr>
            <w:rPr>
              <w:lang w:val="de-CH"/>
            </w:rPr>
          </w:pPr>
        </w:p>
        <w:p w14:paraId="497BEB0F" w14:textId="77777777" w:rsidR="00353413" w:rsidRDefault="00353413" w:rsidP="00353413">
          <w:pPr>
            <w:rPr>
              <w:lang w:val="de-CH"/>
            </w:rPr>
          </w:pPr>
        </w:p>
        <w:p w14:paraId="31F56EC6" w14:textId="77777777" w:rsidR="00353413" w:rsidRDefault="00353413" w:rsidP="00353413">
          <w:pPr>
            <w:rPr>
              <w:lang w:val="de-CH"/>
            </w:rPr>
          </w:pPr>
        </w:p>
        <w:p w14:paraId="2FA770FB" w14:textId="77777777" w:rsidR="00353413" w:rsidRDefault="00353413" w:rsidP="00353413">
          <w:pPr>
            <w:rPr>
              <w:lang w:val="de-CH"/>
            </w:rPr>
          </w:pPr>
        </w:p>
        <w:p w14:paraId="45A618DC" w14:textId="77777777" w:rsidR="00353413" w:rsidRDefault="00353413" w:rsidP="00353413">
          <w:pPr>
            <w:rPr>
              <w:lang w:val="de-CH"/>
            </w:rPr>
          </w:pPr>
        </w:p>
        <w:p w14:paraId="10149B4C" w14:textId="77777777" w:rsidR="00353413" w:rsidRDefault="00353413" w:rsidP="00353413">
          <w:pPr>
            <w:rPr>
              <w:lang w:val="de-CH"/>
            </w:rPr>
          </w:pPr>
        </w:p>
        <w:p w14:paraId="01967141" w14:textId="77777777" w:rsidR="00353413" w:rsidRDefault="00353413" w:rsidP="00353413">
          <w:pPr>
            <w:rPr>
              <w:lang w:val="de-CH"/>
            </w:rPr>
          </w:pPr>
        </w:p>
        <w:p w14:paraId="03837866" w14:textId="77777777" w:rsidR="00353413" w:rsidRDefault="00353413" w:rsidP="00353413">
          <w:pPr>
            <w:rPr>
              <w:lang w:val="de-CH"/>
            </w:rPr>
          </w:pPr>
        </w:p>
        <w:p w14:paraId="65AE93DB" w14:textId="77777777" w:rsidR="00353413" w:rsidRDefault="00353413" w:rsidP="00353413">
          <w:pPr>
            <w:rPr>
              <w:lang w:val="de-CH"/>
            </w:rPr>
          </w:pPr>
        </w:p>
        <w:p w14:paraId="756B23BC" w14:textId="77777777" w:rsidR="00353413" w:rsidRDefault="00353413" w:rsidP="00353413">
          <w:pPr>
            <w:rPr>
              <w:lang w:val="de-CH"/>
            </w:rPr>
          </w:pPr>
        </w:p>
        <w:p w14:paraId="2A46E8D2" w14:textId="77777777" w:rsidR="00353413" w:rsidRDefault="00353413" w:rsidP="00353413">
          <w:pPr>
            <w:rPr>
              <w:lang w:val="de-CH"/>
            </w:rPr>
          </w:pPr>
        </w:p>
        <w:p w14:paraId="7D5E8E23" w14:textId="77777777" w:rsidR="00353413" w:rsidRDefault="00353413" w:rsidP="00353413">
          <w:pPr>
            <w:rPr>
              <w:lang w:val="de-CH"/>
            </w:rPr>
          </w:pPr>
        </w:p>
        <w:p w14:paraId="2F7FCA5B" w14:textId="77777777" w:rsidR="00353413" w:rsidRDefault="00353413" w:rsidP="00353413">
          <w:pPr>
            <w:rPr>
              <w:lang w:val="de-CH"/>
            </w:rPr>
          </w:pPr>
        </w:p>
        <w:p w14:paraId="5482BF6D" w14:textId="77777777" w:rsidR="00353413" w:rsidRDefault="00353413" w:rsidP="00353413">
          <w:pPr>
            <w:rPr>
              <w:lang w:val="de-CH"/>
            </w:rPr>
          </w:pPr>
        </w:p>
        <w:p w14:paraId="36F6A58B" w14:textId="77777777" w:rsidR="00353413" w:rsidRDefault="00353413" w:rsidP="00353413">
          <w:pPr>
            <w:rPr>
              <w:lang w:val="de-CH"/>
            </w:rPr>
          </w:pPr>
        </w:p>
        <w:p w14:paraId="2F39A362" w14:textId="77777777" w:rsidR="00353413" w:rsidRDefault="00353413" w:rsidP="00353413">
          <w:pPr>
            <w:rPr>
              <w:lang w:val="de-CH"/>
            </w:rPr>
          </w:pPr>
        </w:p>
        <w:p w14:paraId="513DB0EE" w14:textId="77777777" w:rsidR="00353413" w:rsidRDefault="00353413" w:rsidP="00353413">
          <w:pPr>
            <w:rPr>
              <w:lang w:val="de-CH"/>
            </w:rPr>
          </w:pPr>
        </w:p>
        <w:p w14:paraId="46B97B7E" w14:textId="77777777" w:rsidR="00353413" w:rsidRDefault="00CD1636" w:rsidP="00353413">
          <w:pPr>
            <w:rPr>
              <w:lang w:val="de-CH"/>
            </w:rPr>
          </w:pPr>
        </w:p>
      </w:sdtContent>
    </w:sdt>
    <w:p w14:paraId="54C3733A" w14:textId="77777777" w:rsidR="00353413" w:rsidRPr="00353413" w:rsidRDefault="00353413" w:rsidP="00353413">
      <w:pPr>
        <w:rPr>
          <w:lang w:val="de-CH"/>
        </w:rPr>
      </w:pPr>
    </w:p>
    <w:p w14:paraId="4B593789" w14:textId="38263E83" w:rsidR="00353413" w:rsidRPr="001871B9" w:rsidRDefault="00353413" w:rsidP="00353413">
      <w:pPr>
        <w:rPr>
          <w:b/>
          <w:bCs/>
          <w:lang w:val="de-CH"/>
        </w:rPr>
      </w:pPr>
      <w:r w:rsidRPr="001871B9">
        <w:rPr>
          <w:b/>
          <w:bCs/>
          <w:lang w:val="de-CH"/>
        </w:rPr>
        <w:t>II. Gegen welche berufsethischen Bestimmungen wurde Ihrer Meinung nach verstossen?</w:t>
      </w:r>
    </w:p>
    <w:p w14:paraId="489DC5AD" w14:textId="12D56753" w:rsidR="00353413" w:rsidRDefault="00353413" w:rsidP="00D57280">
      <w:pPr>
        <w:jc w:val="left"/>
      </w:pPr>
      <w:r w:rsidRPr="001871B9">
        <w:rPr>
          <w:lang w:val="de-CH"/>
        </w:rPr>
        <w:t xml:space="preserve">Bitte geben Sie – soweit möglich – an, welche Bestimmungen der Berufsordnung der FSP Ihrer Ansicht nach durch das Verhalten des </w:t>
      </w:r>
      <w:r w:rsidR="00A163F1" w:rsidRPr="001871B9">
        <w:rPr>
          <w:lang w:val="de-CH"/>
        </w:rPr>
        <w:t>bzw.</w:t>
      </w:r>
      <w:r w:rsidRPr="001871B9">
        <w:rPr>
          <w:lang w:val="de-CH"/>
        </w:rPr>
        <w:t xml:space="preserve"> der Beschwerdebeklagten verletzt wurden. </w:t>
      </w:r>
      <w:r w:rsidR="00D57280" w:rsidRPr="001871B9">
        <w:rPr>
          <w:lang w:val="de-CH"/>
        </w:rPr>
        <w:br/>
      </w:r>
      <w:r>
        <w:t xml:space="preserve">Die </w:t>
      </w:r>
      <w:proofErr w:type="spellStart"/>
      <w:r>
        <w:t>Berufsordnung</w:t>
      </w:r>
      <w:proofErr w:type="spellEnd"/>
      <w:r>
        <w:t xml:space="preserve"> </w:t>
      </w:r>
      <w:proofErr w:type="spellStart"/>
      <w:r>
        <w:t>finden</w:t>
      </w:r>
      <w:proofErr w:type="spellEnd"/>
      <w:r>
        <w:t xml:space="preserve"> Sie </w:t>
      </w:r>
      <w:hyperlink r:id="rId12" w:history="1">
        <w:r w:rsidRPr="00A163F1">
          <w:rPr>
            <w:rStyle w:val="Hyperlink"/>
          </w:rPr>
          <w:t>hier</w:t>
        </w:r>
      </w:hyperlink>
      <w:r>
        <w:t>.</w:t>
      </w:r>
    </w:p>
    <w:sdt>
      <w:sdtPr>
        <w:id w:val="-1592154218"/>
        <w:placeholder>
          <w:docPart w:val="DefaultPlaceholder_-1854013440"/>
        </w:placeholder>
      </w:sdtPr>
      <w:sdtEndPr/>
      <w:sdtContent>
        <w:p w14:paraId="104E563B" w14:textId="5B2D9517" w:rsidR="00353413" w:rsidRDefault="00353413" w:rsidP="00353413"/>
        <w:p w14:paraId="545F5C63" w14:textId="77777777" w:rsidR="00A163F1" w:rsidRDefault="00A163F1" w:rsidP="00353413"/>
        <w:p w14:paraId="1FC16E52" w14:textId="77777777" w:rsidR="00A163F1" w:rsidRDefault="00A163F1" w:rsidP="00353413"/>
        <w:p w14:paraId="562BE930" w14:textId="77777777" w:rsidR="00A163F1" w:rsidRDefault="00A163F1" w:rsidP="00353413"/>
        <w:p w14:paraId="47F855E6" w14:textId="77777777" w:rsidR="00A163F1" w:rsidRDefault="00A163F1" w:rsidP="00353413"/>
        <w:p w14:paraId="379D2CF6" w14:textId="77777777" w:rsidR="00A163F1" w:rsidRDefault="00A163F1" w:rsidP="00353413"/>
        <w:p w14:paraId="394979F5" w14:textId="77777777" w:rsidR="00A163F1" w:rsidRDefault="00A163F1" w:rsidP="00353413"/>
        <w:p w14:paraId="7B1F950C" w14:textId="77777777" w:rsidR="00A163F1" w:rsidRDefault="00A163F1" w:rsidP="00353413"/>
        <w:p w14:paraId="467832AF" w14:textId="77777777" w:rsidR="00A163F1" w:rsidRDefault="00A163F1" w:rsidP="00353413"/>
        <w:p w14:paraId="44C5A0C7" w14:textId="77777777" w:rsidR="00A163F1" w:rsidRDefault="00A163F1" w:rsidP="00353413"/>
        <w:p w14:paraId="44D984DA" w14:textId="77777777" w:rsidR="00A163F1" w:rsidRDefault="00A163F1" w:rsidP="00353413"/>
        <w:p w14:paraId="3B3547A5" w14:textId="77777777" w:rsidR="00A163F1" w:rsidRDefault="00A163F1" w:rsidP="00353413"/>
        <w:p w14:paraId="2A6E83A6" w14:textId="77777777" w:rsidR="00A163F1" w:rsidRDefault="00CD1636" w:rsidP="00353413"/>
      </w:sdtContent>
    </w:sdt>
    <w:p w14:paraId="34E0365E" w14:textId="77777777" w:rsidR="00353413" w:rsidRDefault="00353413" w:rsidP="00716C20"/>
    <w:p w14:paraId="468F54EA" w14:textId="5A1E9CA3" w:rsidR="00353413" w:rsidRPr="00A163F1" w:rsidRDefault="00A163F1" w:rsidP="00A163F1">
      <w:pPr>
        <w:rPr>
          <w:lang w:val="de-CH"/>
        </w:rPr>
      </w:pPr>
      <w:r w:rsidRPr="00A163F1">
        <w:rPr>
          <w:lang w:val="de-CH"/>
        </w:rPr>
        <w:t>Ihre Ausführungen zu den Bestimmungen der Berufsordnung und Ihre Anträge (siehe unten) dienen zur Information der Berufsethikkammer resp. der Ombudsperson. Diese prüft ihrerseits, ob das beanstandete Verfahren der Berufsordnung widerspricht und bezeichnet gegebenenfalls die betreffende Bestimmung. Sie entscheidet frei über allfällige Strafen oder Massnahmen.</w:t>
      </w:r>
    </w:p>
    <w:p w14:paraId="3FB42D9F" w14:textId="77777777" w:rsidR="00A163F1" w:rsidRPr="00A163F1" w:rsidRDefault="00A163F1" w:rsidP="00A163F1">
      <w:pPr>
        <w:rPr>
          <w:lang w:val="de-CH"/>
        </w:rPr>
      </w:pPr>
    </w:p>
    <w:p w14:paraId="40859887" w14:textId="78DB6E2B" w:rsidR="00A163F1" w:rsidRPr="00A163F1" w:rsidRDefault="00A163F1" w:rsidP="00A163F1">
      <w:pPr>
        <w:rPr>
          <w:b/>
          <w:bCs/>
          <w:lang w:val="de-CH"/>
        </w:rPr>
      </w:pPr>
      <w:r w:rsidRPr="00A163F1">
        <w:rPr>
          <w:b/>
          <w:bCs/>
          <w:lang w:val="de-CH"/>
        </w:rPr>
        <w:t>III. Anträge (Was möchten Sie mit Ihrer Meldung erreichen?)</w:t>
      </w:r>
    </w:p>
    <w:p w14:paraId="033FF15E" w14:textId="5BA44076" w:rsidR="00A163F1" w:rsidRPr="00A163F1" w:rsidRDefault="00A163F1" w:rsidP="00A163F1">
      <w:pPr>
        <w:rPr>
          <w:lang w:val="de-CH"/>
        </w:rPr>
      </w:pPr>
      <w:r w:rsidRPr="00A163F1">
        <w:rPr>
          <w:lang w:val="de-CH"/>
        </w:rPr>
        <w:t>Bitte geben Sie an, welche Massnahmen gegen die beschwerdebeklagte Person Sie als angemessen erachten.</w:t>
      </w:r>
    </w:p>
    <w:p w14:paraId="7D169DF8" w14:textId="0B1DF666" w:rsidR="00A163F1" w:rsidRPr="00A163F1" w:rsidRDefault="00A163F1" w:rsidP="00A163F1">
      <w:pPr>
        <w:rPr>
          <w:lang w:val="de-CH"/>
        </w:rPr>
      </w:pPr>
      <w:r w:rsidRPr="00A163F1">
        <w:rPr>
          <w:lang w:val="de-CH"/>
        </w:rPr>
        <w:t xml:space="preserve">Bitte beachten Sie, dass die Berufsethikkammer nur die in den Statuten der FSP vorgesehenen Strafen aussprechen kann. Eine entsprechende Liste finden Sie im </w:t>
      </w:r>
      <w:hyperlink r:id="rId13" w:history="1">
        <w:r w:rsidRPr="00B157CF">
          <w:rPr>
            <w:rStyle w:val="Hyperlink"/>
            <w:lang w:val="de-CH"/>
          </w:rPr>
          <w:t>Reglement zur Behandlung von Beschwerden durch die Berufsethikkammer (BEK)</w:t>
        </w:r>
      </w:hyperlink>
      <w:r w:rsidRPr="001871B9">
        <w:rPr>
          <w:lang w:val="de-CH"/>
        </w:rPr>
        <w:t xml:space="preserve"> (Art. 20) </w:t>
      </w:r>
    </w:p>
    <w:sdt>
      <w:sdtPr>
        <w:rPr>
          <w:lang w:val="de-DE"/>
        </w:rPr>
        <w:id w:val="-210581148"/>
        <w:placeholder>
          <w:docPart w:val="DefaultPlaceholder_-1854013440"/>
        </w:placeholder>
      </w:sdtPr>
      <w:sdtEndPr/>
      <w:sdtContent>
        <w:p w14:paraId="327E748D" w14:textId="76B2A0B6" w:rsidR="00A163F1" w:rsidRDefault="00A163F1" w:rsidP="00A163F1">
          <w:pPr>
            <w:rPr>
              <w:lang w:val="de-DE"/>
            </w:rPr>
          </w:pPr>
        </w:p>
        <w:p w14:paraId="4A44CB99" w14:textId="77777777" w:rsidR="00A163F1" w:rsidRDefault="00A163F1" w:rsidP="00A163F1">
          <w:pPr>
            <w:rPr>
              <w:lang w:val="de-DE"/>
            </w:rPr>
          </w:pPr>
        </w:p>
        <w:p w14:paraId="506B53D4" w14:textId="77777777" w:rsidR="00A163F1" w:rsidRDefault="00A163F1" w:rsidP="00A163F1">
          <w:pPr>
            <w:rPr>
              <w:lang w:val="de-DE"/>
            </w:rPr>
          </w:pPr>
        </w:p>
        <w:p w14:paraId="7315CD32" w14:textId="77777777" w:rsidR="00A163F1" w:rsidRDefault="00A163F1" w:rsidP="00A163F1">
          <w:pPr>
            <w:rPr>
              <w:lang w:val="de-DE"/>
            </w:rPr>
          </w:pPr>
        </w:p>
        <w:p w14:paraId="145DF84B" w14:textId="77777777" w:rsidR="00A163F1" w:rsidRDefault="00CD1636" w:rsidP="00A163F1">
          <w:pPr>
            <w:rPr>
              <w:lang w:val="de-DE"/>
            </w:rPr>
          </w:pPr>
        </w:p>
      </w:sdtContent>
    </w:sdt>
    <w:p w14:paraId="0D5A48B7" w14:textId="77777777" w:rsidR="00A163F1" w:rsidRDefault="00A163F1" w:rsidP="00A163F1"/>
    <w:p w14:paraId="521593D7" w14:textId="77777777" w:rsidR="00F039C9" w:rsidRDefault="00F039C9" w:rsidP="00F039C9"/>
    <w:p w14:paraId="20D5792C" w14:textId="77777777" w:rsidR="00F039C9" w:rsidRPr="003B7CAC" w:rsidRDefault="00F039C9" w:rsidP="00F039C9">
      <w:pPr>
        <w:sectPr w:rsidR="00F039C9" w:rsidRPr="003B7CAC" w:rsidSect="00F039C9">
          <w:headerReference w:type="default" r:id="rId14"/>
          <w:footerReference w:type="default" r:id="rId15"/>
          <w:headerReference w:type="first" r:id="rId16"/>
          <w:footerReference w:type="first" r:id="rId17"/>
          <w:pgSz w:w="11906" w:h="16838" w:code="9"/>
          <w:pgMar w:top="1418" w:right="1134" w:bottom="1276" w:left="1134" w:header="680" w:footer="624" w:gutter="0"/>
          <w:pgNumType w:start="0"/>
          <w:cols w:space="708"/>
          <w:titlePg/>
          <w:docGrid w:linePitch="360"/>
        </w:sectPr>
      </w:pPr>
    </w:p>
    <w:p w14:paraId="43CA2203" w14:textId="77777777" w:rsidR="00A163F1" w:rsidRDefault="00A163F1" w:rsidP="00A163F1"/>
    <w:p w14:paraId="3CF8F4AA" w14:textId="50E867D4" w:rsidR="00A163F1" w:rsidRPr="00F039C9" w:rsidRDefault="00A163F1" w:rsidP="00A163F1">
      <w:pPr>
        <w:rPr>
          <w:lang w:val="de-CH"/>
        </w:rPr>
      </w:pPr>
      <w:r w:rsidRPr="00F039C9">
        <w:rPr>
          <w:lang w:val="de-CH"/>
        </w:rPr>
        <w:t xml:space="preserve">Ich bin damit einverstanden, dass ich für organisatorische Fragen wie Terminvereinbarungen per </w:t>
      </w:r>
      <w:r w:rsidRPr="00F039C9">
        <w:rPr>
          <w:lang w:val="de-CH"/>
        </w:rPr>
        <w:br/>
        <w:t>E-Mail oder Telefon kontaktiert werden darf:</w:t>
      </w:r>
    </w:p>
    <w:p w14:paraId="60E36FE8" w14:textId="70085705" w:rsidR="00A163F1" w:rsidRPr="00F039C9" w:rsidRDefault="00A163F1" w:rsidP="00A163F1">
      <w:pPr>
        <w:rPr>
          <w:lang w:val="de-CH"/>
        </w:rPr>
      </w:pPr>
      <w:r w:rsidRPr="00F039C9">
        <w:rPr>
          <w:lang w:val="de-CH"/>
        </w:rPr>
        <w:t xml:space="preserve">Ja  </w:t>
      </w:r>
      <w:sdt>
        <w:sdtPr>
          <w:rPr>
            <w:lang w:val="de-CH"/>
          </w:rPr>
          <w:id w:val="-324197492"/>
          <w14:checkbox>
            <w14:checked w14:val="0"/>
            <w14:checkedState w14:val="2612" w14:font="MS Gothic"/>
            <w14:uncheckedState w14:val="2610" w14:font="MS Gothic"/>
          </w14:checkbox>
        </w:sdtPr>
        <w:sdtEndPr/>
        <w:sdtContent>
          <w:r w:rsidRPr="00F039C9">
            <w:rPr>
              <w:rFonts w:ascii="MS Gothic" w:eastAsia="MS Gothic" w:hAnsi="MS Gothic"/>
              <w:lang w:val="de-CH"/>
            </w:rPr>
            <w:t>☐</w:t>
          </w:r>
        </w:sdtContent>
      </w:sdt>
    </w:p>
    <w:p w14:paraId="5B9BA9CF" w14:textId="53D0C17A" w:rsidR="00A163F1" w:rsidRPr="00F039C9" w:rsidRDefault="00A163F1" w:rsidP="00A163F1">
      <w:pPr>
        <w:rPr>
          <w:lang w:val="de-CH"/>
        </w:rPr>
      </w:pPr>
      <w:r w:rsidRPr="00F039C9">
        <w:rPr>
          <w:lang w:val="de-CH"/>
        </w:rPr>
        <w:t xml:space="preserve">Nein  </w:t>
      </w:r>
      <w:sdt>
        <w:sdtPr>
          <w:rPr>
            <w:lang w:val="de-CH"/>
          </w:rPr>
          <w:id w:val="2052645093"/>
          <w14:checkbox>
            <w14:checked w14:val="0"/>
            <w14:checkedState w14:val="2612" w14:font="MS Gothic"/>
            <w14:uncheckedState w14:val="2610" w14:font="MS Gothic"/>
          </w14:checkbox>
        </w:sdtPr>
        <w:sdtEndPr/>
        <w:sdtContent>
          <w:r w:rsidRPr="00F039C9">
            <w:rPr>
              <w:rFonts w:ascii="MS Gothic" w:eastAsia="MS Gothic" w:hAnsi="MS Gothic"/>
              <w:lang w:val="de-CH"/>
            </w:rPr>
            <w:t>☐</w:t>
          </w:r>
        </w:sdtContent>
      </w:sdt>
    </w:p>
    <w:p w14:paraId="6EBE7229" w14:textId="77777777" w:rsidR="00A163F1" w:rsidRPr="00F039C9" w:rsidRDefault="00A163F1" w:rsidP="00A163F1">
      <w:pPr>
        <w:rPr>
          <w:lang w:val="de-CH"/>
        </w:rPr>
      </w:pPr>
    </w:p>
    <w:p w14:paraId="64BE7D9F" w14:textId="7C3C0048" w:rsidR="00A163F1" w:rsidRPr="00F039C9" w:rsidRDefault="00A163F1" w:rsidP="00A163F1">
      <w:pPr>
        <w:rPr>
          <w:lang w:val="de-CH"/>
        </w:rPr>
      </w:pPr>
      <w:r w:rsidRPr="00F039C9">
        <w:rPr>
          <w:lang w:val="de-CH"/>
        </w:rPr>
        <w:t>Aus Gründen des Datenschutzes müssen alle anderen Kontakte über die Briefpost stattfinden!</w:t>
      </w:r>
    </w:p>
    <w:p w14:paraId="681202B6" w14:textId="77777777" w:rsidR="00A163F1" w:rsidRPr="00F039C9" w:rsidRDefault="00A163F1" w:rsidP="00A163F1">
      <w:pPr>
        <w:rPr>
          <w:lang w:val="de-CH"/>
        </w:rPr>
      </w:pPr>
    </w:p>
    <w:p w14:paraId="0CCE0E92" w14:textId="21C7B730" w:rsidR="00A163F1" w:rsidRPr="00F039C9" w:rsidRDefault="00A163F1" w:rsidP="00A163F1">
      <w:pPr>
        <w:rPr>
          <w:lang w:val="de-CH"/>
        </w:rPr>
      </w:pPr>
      <w:r w:rsidRPr="00F039C9">
        <w:rPr>
          <w:lang w:val="de-CH"/>
        </w:rPr>
        <w:t>Ort und Datum</w:t>
      </w:r>
    </w:p>
    <w:sdt>
      <w:sdtPr>
        <w:rPr>
          <w:lang w:val="de-CH"/>
        </w:rPr>
        <w:id w:val="-346940335"/>
        <w:placeholder>
          <w:docPart w:val="DefaultPlaceholder_-1854013440"/>
        </w:placeholder>
        <w:showingPlcHdr/>
        <w:text/>
      </w:sdtPr>
      <w:sdtEndPr/>
      <w:sdtContent>
        <w:p w14:paraId="6B1C2CC6" w14:textId="56261A56" w:rsidR="00A163F1" w:rsidRPr="00F039C9" w:rsidRDefault="00A163F1" w:rsidP="00A163F1">
          <w:pPr>
            <w:rPr>
              <w:lang w:val="de-CH"/>
            </w:rPr>
          </w:pPr>
          <w:r w:rsidRPr="00F039C9">
            <w:rPr>
              <w:rStyle w:val="PlaceholderText"/>
              <w:lang w:val="de-CH"/>
            </w:rPr>
            <w:t>Klicken oder tippen Sie hier, um Text einzugeben.</w:t>
          </w:r>
        </w:p>
      </w:sdtContent>
    </w:sdt>
    <w:p w14:paraId="3A3D0AD0" w14:textId="64D5A66A" w:rsidR="00A163F1" w:rsidRPr="00F039C9" w:rsidRDefault="00A163F1" w:rsidP="00A163F1">
      <w:pPr>
        <w:rPr>
          <w:lang w:val="de-CH"/>
        </w:rPr>
      </w:pPr>
      <w:r w:rsidRPr="00F039C9">
        <w:rPr>
          <w:lang w:val="de-CH"/>
        </w:rPr>
        <w:t>Unterschrift der beanstandenden Person resp. der allfälligen Rechtsvertret</w:t>
      </w:r>
      <w:r w:rsidR="00F039C9" w:rsidRPr="00F039C9">
        <w:rPr>
          <w:lang w:val="de-CH"/>
        </w:rPr>
        <w:t>ung</w:t>
      </w:r>
    </w:p>
    <w:sdt>
      <w:sdtPr>
        <w:rPr>
          <w:lang w:val="de-CH"/>
        </w:rPr>
        <w:id w:val="-803545619"/>
        <w:placeholder>
          <w:docPart w:val="DefaultPlaceholder_-1854013440"/>
        </w:placeholder>
        <w:showingPlcHdr/>
        <w:text/>
      </w:sdtPr>
      <w:sdtEndPr/>
      <w:sdtContent>
        <w:p w14:paraId="43496A8A" w14:textId="1EEE9662" w:rsidR="00A163F1" w:rsidRPr="00F039C9" w:rsidRDefault="00A163F1" w:rsidP="00A163F1">
          <w:pPr>
            <w:rPr>
              <w:lang w:val="de-CH"/>
            </w:rPr>
          </w:pPr>
          <w:r w:rsidRPr="00F039C9">
            <w:rPr>
              <w:rStyle w:val="PlaceholderText"/>
              <w:lang w:val="de-CH"/>
            </w:rPr>
            <w:t>Klicken oder tippen Sie hier, um Text einzugeben.</w:t>
          </w:r>
        </w:p>
      </w:sdtContent>
    </w:sdt>
    <w:p w14:paraId="3F62FE24" w14:textId="77777777" w:rsidR="00A163F1" w:rsidRPr="00F039C9" w:rsidRDefault="00A163F1" w:rsidP="00716C20">
      <w:pPr>
        <w:rPr>
          <w:lang w:val="de-CH"/>
        </w:rPr>
      </w:pPr>
    </w:p>
    <w:p w14:paraId="0260BBC1" w14:textId="77777777" w:rsidR="00A163F1" w:rsidRPr="00F039C9" w:rsidRDefault="00A163F1" w:rsidP="00716C20">
      <w:pPr>
        <w:rPr>
          <w:lang w:val="de-CH"/>
        </w:rPr>
      </w:pPr>
    </w:p>
    <w:p w14:paraId="735F8E38" w14:textId="77777777" w:rsidR="00A163F1" w:rsidRPr="00F039C9" w:rsidRDefault="00A163F1" w:rsidP="00716C20">
      <w:pPr>
        <w:rPr>
          <w:lang w:val="de-CH"/>
        </w:rPr>
      </w:pPr>
    </w:p>
    <w:p w14:paraId="2EAAABED" w14:textId="77777777" w:rsidR="00A163F1" w:rsidRPr="00F039C9" w:rsidRDefault="00A163F1" w:rsidP="00716C20">
      <w:pPr>
        <w:rPr>
          <w:lang w:val="de-CH"/>
        </w:rPr>
      </w:pPr>
    </w:p>
    <w:p w14:paraId="610C8929" w14:textId="77777777" w:rsidR="00A163F1" w:rsidRPr="00F039C9" w:rsidRDefault="00A163F1" w:rsidP="00716C20">
      <w:pPr>
        <w:rPr>
          <w:lang w:val="de-CH"/>
        </w:rPr>
      </w:pPr>
    </w:p>
    <w:p w14:paraId="67D8C0F1" w14:textId="735E0E3E" w:rsidR="00F039C9" w:rsidRPr="00F039C9" w:rsidRDefault="00F039C9" w:rsidP="00F039C9">
      <w:pPr>
        <w:rPr>
          <w:lang w:val="de-CH"/>
        </w:rPr>
      </w:pPr>
      <w:r w:rsidRPr="00F039C9">
        <w:rPr>
          <w:lang w:val="de-CH"/>
        </w:rPr>
        <w:t>Beilagen:</w:t>
      </w:r>
    </w:p>
    <w:p w14:paraId="016ECE66" w14:textId="77777777" w:rsidR="00F039C9" w:rsidRPr="00F039C9" w:rsidRDefault="00F039C9" w:rsidP="00F039C9">
      <w:pPr>
        <w:rPr>
          <w:lang w:val="de-CH"/>
        </w:rPr>
      </w:pPr>
      <w:r w:rsidRPr="00F039C9">
        <w:rPr>
          <w:lang w:val="de-CH"/>
        </w:rPr>
        <w:t xml:space="preserve">- Beweisdokumente gemäss </w:t>
      </w:r>
      <w:proofErr w:type="spellStart"/>
      <w:r w:rsidRPr="00F039C9">
        <w:rPr>
          <w:lang w:val="de-CH"/>
        </w:rPr>
        <w:t>Beilagenverzeichnis</w:t>
      </w:r>
      <w:proofErr w:type="spellEnd"/>
      <w:r w:rsidRPr="00F039C9">
        <w:rPr>
          <w:lang w:val="de-CH"/>
        </w:rPr>
        <w:t xml:space="preserve"> (maximal 20 Seiten) </w:t>
      </w:r>
    </w:p>
    <w:p w14:paraId="12F0C14D" w14:textId="77777777" w:rsidR="00F039C9" w:rsidRPr="00F039C9" w:rsidRDefault="00F039C9" w:rsidP="00F039C9">
      <w:pPr>
        <w:rPr>
          <w:lang w:val="de-CH"/>
        </w:rPr>
      </w:pPr>
      <w:r w:rsidRPr="00F039C9">
        <w:rPr>
          <w:lang w:val="de-CH"/>
        </w:rPr>
        <w:t xml:space="preserve">- Die schriftliche Berufsgeheimnisentbindung </w:t>
      </w:r>
    </w:p>
    <w:p w14:paraId="39345AD3" w14:textId="77777777" w:rsidR="00F039C9" w:rsidRPr="00F039C9" w:rsidRDefault="00F039C9" w:rsidP="00F039C9">
      <w:pPr>
        <w:rPr>
          <w:lang w:val="de-CH"/>
        </w:rPr>
      </w:pPr>
      <w:r w:rsidRPr="00F039C9">
        <w:rPr>
          <w:lang w:val="de-CH"/>
        </w:rPr>
        <w:t xml:space="preserve">- [falls vorhanden] Zeugen </w:t>
      </w:r>
    </w:p>
    <w:p w14:paraId="72A7FC73" w14:textId="3A9FBA1C" w:rsidR="00A163F1" w:rsidRPr="00F039C9" w:rsidRDefault="00F039C9" w:rsidP="00F039C9">
      <w:pPr>
        <w:rPr>
          <w:lang w:val="de-CH"/>
        </w:rPr>
      </w:pPr>
      <w:r w:rsidRPr="00F039C9">
        <w:rPr>
          <w:lang w:val="de-CH"/>
        </w:rPr>
        <w:t>- [falls vorhanden] Vollmacht der Rechtsvertretung</w:t>
      </w:r>
    </w:p>
    <w:p w14:paraId="0122D709" w14:textId="77777777" w:rsidR="00A163F1" w:rsidRPr="00F039C9" w:rsidRDefault="00A163F1" w:rsidP="00716C20">
      <w:pPr>
        <w:rPr>
          <w:lang w:val="de-CH"/>
        </w:rPr>
      </w:pPr>
    </w:p>
    <w:p w14:paraId="69FA8CF9" w14:textId="77777777" w:rsidR="005D157E" w:rsidRPr="00F039C9" w:rsidRDefault="005D157E" w:rsidP="00F039C9">
      <w:pPr>
        <w:rPr>
          <w:lang w:val="de-CH"/>
        </w:rPr>
      </w:pPr>
    </w:p>
    <w:p w14:paraId="4196EA4E" w14:textId="0BCE2312" w:rsidR="6CF6408D" w:rsidRDefault="6CF6408D" w:rsidP="6CF6408D">
      <w:pPr>
        <w:rPr>
          <w:lang w:val="de-CH"/>
        </w:rPr>
      </w:pPr>
    </w:p>
    <w:sectPr w:rsidR="6CF6408D" w:rsidSect="00367DFE">
      <w:headerReference w:type="default" r:id="rId18"/>
      <w:footerReference w:type="default" r:id="rId19"/>
      <w:headerReference w:type="first" r:id="rId20"/>
      <w:footerReference w:type="first" r:id="rId21"/>
      <w:pgSz w:w="11906" w:h="16838" w:code="9"/>
      <w:pgMar w:top="1418" w:right="1134" w:bottom="1276" w:left="1134"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F011" w14:textId="77777777" w:rsidR="00CD1636" w:rsidRDefault="00CD1636" w:rsidP="00716C20">
      <w:r>
        <w:separator/>
      </w:r>
    </w:p>
  </w:endnote>
  <w:endnote w:type="continuationSeparator" w:id="0">
    <w:p w14:paraId="6DFA33AC" w14:textId="77777777" w:rsidR="00CD1636" w:rsidRDefault="00CD1636" w:rsidP="0071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Wingdings 3">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imes New Roman (Titres CS)">
    <w:altName w:val="Times New Roman"/>
    <w:panose1 w:val="00000000000000000000"/>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527597"/>
      <w:docPartObj>
        <w:docPartGallery w:val="Page Numbers (Bottom of Page)"/>
        <w:docPartUnique/>
      </w:docPartObj>
    </w:sdtPr>
    <w:sdtEndPr/>
    <w:sdtContent>
      <w:sdt>
        <w:sdtPr>
          <w:id w:val="-930427260"/>
          <w:docPartObj>
            <w:docPartGallery w:val="Page Numbers (Top of Page)"/>
            <w:docPartUnique/>
          </w:docPartObj>
        </w:sdtPr>
        <w:sdtEndPr/>
        <w:sdtContent>
          <w:p w14:paraId="07804DA3" w14:textId="77777777" w:rsidR="00F039C9" w:rsidRDefault="00F039C9" w:rsidP="00716C20">
            <w:pPr>
              <w:pStyle w:val="Footer"/>
            </w:pPr>
            <w:r w:rsidRPr="00D2610D">
              <w:rPr>
                <w:rStyle w:val="PageNumber"/>
              </w:rPr>
              <w:fldChar w:fldCharType="begin"/>
            </w:r>
            <w:r w:rsidRPr="00D2610D">
              <w:rPr>
                <w:rStyle w:val="PageNumber"/>
              </w:rPr>
              <w:instrText>PAGE</w:instrText>
            </w:r>
            <w:r w:rsidRPr="00D2610D">
              <w:rPr>
                <w:rStyle w:val="PageNumber"/>
              </w:rPr>
              <w:fldChar w:fldCharType="separate"/>
            </w:r>
            <w:r w:rsidRPr="00D2610D">
              <w:rPr>
                <w:rStyle w:val="PageNumber"/>
              </w:rPr>
              <w:t>2</w:t>
            </w:r>
            <w:r w:rsidRPr="00D2610D">
              <w:rPr>
                <w:rStyle w:val="PageNumber"/>
              </w:rPr>
              <w:fldChar w:fldCharType="end"/>
            </w:r>
            <w:r w:rsidRPr="00D2610D">
              <w:rPr>
                <w:rStyle w:val="PageNumber"/>
              </w:rPr>
              <w:t xml:space="preserve"> / </w:t>
            </w:r>
            <w:r w:rsidRPr="00D2610D">
              <w:rPr>
                <w:rStyle w:val="PageNumber"/>
              </w:rPr>
              <w:fldChar w:fldCharType="begin"/>
            </w:r>
            <w:r w:rsidRPr="00D2610D">
              <w:rPr>
                <w:rStyle w:val="PageNumber"/>
              </w:rPr>
              <w:instrText>NUMPAGES</w:instrText>
            </w:r>
            <w:r w:rsidRPr="00D2610D">
              <w:rPr>
                <w:rStyle w:val="PageNumber"/>
              </w:rPr>
              <w:fldChar w:fldCharType="separate"/>
            </w:r>
            <w:r w:rsidRPr="00D2610D">
              <w:rPr>
                <w:rStyle w:val="PageNumber"/>
              </w:rPr>
              <w:t>2</w:t>
            </w:r>
            <w:r w:rsidRPr="00D2610D">
              <w:rPr>
                <w:rStyle w:val="PageNumber"/>
              </w:rPr>
              <w:fldChar w:fldCharType="end"/>
            </w:r>
          </w:p>
        </w:sdtContent>
      </w:sdt>
    </w:sdtContent>
  </w:sdt>
  <w:p w14:paraId="602F223B" w14:textId="77777777" w:rsidR="00F039C9" w:rsidRPr="005D157E" w:rsidRDefault="00F039C9" w:rsidP="00716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CC03" w14:textId="77777777" w:rsidR="00F039C9" w:rsidRDefault="00F039C9" w:rsidP="00716C20">
    <w:pPr>
      <w:pStyle w:val="Footer"/>
    </w:pPr>
    <w:r>
      <w:rPr>
        <w:noProof/>
      </w:rPr>
      <w:drawing>
        <wp:anchor distT="0" distB="0" distL="114300" distR="114300" simplePos="0" relativeHeight="251658247" behindDoc="0" locked="0" layoutInCell="1" allowOverlap="1" wp14:anchorId="638AE9E5" wp14:editId="633BDDAA">
          <wp:simplePos x="0" y="0"/>
          <wp:positionH relativeFrom="margin">
            <wp:posOffset>-342900</wp:posOffset>
          </wp:positionH>
          <wp:positionV relativeFrom="page">
            <wp:posOffset>10066655</wp:posOffset>
          </wp:positionV>
          <wp:extent cx="2541270" cy="572135"/>
          <wp:effectExtent l="0" t="0" r="0" b="0"/>
          <wp:wrapNone/>
          <wp:docPr id="23745556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316473" name="Image 1944316473"/>
                  <pic:cNvPicPr/>
                </pic:nvPicPr>
                <pic:blipFill>
                  <a:blip r:embed="rId1"/>
                  <a:stretch>
                    <a:fillRect/>
                  </a:stretch>
                </pic:blipFill>
                <pic:spPr>
                  <a:xfrm>
                    <a:off x="0" y="0"/>
                    <a:ext cx="2541270" cy="572135"/>
                  </a:xfrm>
                  <a:prstGeom prst="rect">
                    <a:avLst/>
                  </a:prstGeom>
                </pic:spPr>
              </pic:pic>
            </a:graphicData>
          </a:graphic>
          <wp14:sizeRelH relativeFrom="page">
            <wp14:pctWidth>0</wp14:pctWidth>
          </wp14:sizeRelH>
          <wp14:sizeRelV relativeFrom="page">
            <wp14:pctHeight>0</wp14:pctHeight>
          </wp14:sizeRelV>
        </wp:anchor>
      </w:drawing>
    </w:r>
    <w:r>
      <w:rPr>
        <w:b/>
        <w:noProof/>
        <w:lang w:eastAsia="de-CH"/>
      </w:rPr>
      <mc:AlternateContent>
        <mc:Choice Requires="wps">
          <w:drawing>
            <wp:anchor distT="0" distB="0" distL="114300" distR="114300" simplePos="0" relativeHeight="251658246" behindDoc="0" locked="0" layoutInCell="1" allowOverlap="1" wp14:anchorId="0AB3BD0B" wp14:editId="2C681342">
              <wp:simplePos x="0" y="0"/>
              <wp:positionH relativeFrom="margin">
                <wp:posOffset>-1297940</wp:posOffset>
              </wp:positionH>
              <wp:positionV relativeFrom="paragraph">
                <wp:posOffset>106680</wp:posOffset>
              </wp:positionV>
              <wp:extent cx="432000" cy="432000"/>
              <wp:effectExtent l="0" t="0" r="6350" b="6350"/>
              <wp:wrapNone/>
              <wp:docPr id="1473543074" name="Rectangle 10"/>
              <wp:cNvGraphicFramePr/>
              <a:graphic xmlns:a="http://schemas.openxmlformats.org/drawingml/2006/main">
                <a:graphicData uri="http://schemas.microsoft.com/office/word/2010/wordprocessingShape">
                  <wps:wsp>
                    <wps:cNvSpPr/>
                    <wps:spPr>
                      <a:xfrm>
                        <a:off x="0" y="0"/>
                        <a:ext cx="432000" cy="432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CF416" id="Rectangle 10" o:spid="_x0000_s1026" style="position:absolute;margin-left:-102.2pt;margin-top:8.4pt;width:34pt;height:3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" fillcolor="black [3204]" stroked="f" strokeweight="2pt">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950042"/>
      <w:docPartObj>
        <w:docPartGallery w:val="Page Numbers (Bottom of Page)"/>
        <w:docPartUnique/>
      </w:docPartObj>
    </w:sdtPr>
    <w:sdtEndPr/>
    <w:sdtContent>
      <w:sdt>
        <w:sdtPr>
          <w:id w:val="-1769616900"/>
          <w:docPartObj>
            <w:docPartGallery w:val="Page Numbers (Top of Page)"/>
            <w:docPartUnique/>
          </w:docPartObj>
        </w:sdtPr>
        <w:sdtEndPr/>
        <w:sdtContent>
          <w:p w14:paraId="256D5D9A" w14:textId="77777777" w:rsidR="005106FA" w:rsidRDefault="005106FA" w:rsidP="00716C20">
            <w:pPr>
              <w:pStyle w:val="Footer"/>
            </w:pPr>
            <w:r w:rsidRPr="00D2610D">
              <w:rPr>
                <w:rStyle w:val="PageNumber"/>
              </w:rPr>
              <w:fldChar w:fldCharType="begin"/>
            </w:r>
            <w:r w:rsidRPr="00D2610D">
              <w:rPr>
                <w:rStyle w:val="PageNumber"/>
              </w:rPr>
              <w:instrText>PAGE</w:instrText>
            </w:r>
            <w:r w:rsidRPr="00D2610D">
              <w:rPr>
                <w:rStyle w:val="PageNumber"/>
              </w:rPr>
              <w:fldChar w:fldCharType="separate"/>
            </w:r>
            <w:r w:rsidRPr="00D2610D">
              <w:rPr>
                <w:rStyle w:val="PageNumber"/>
              </w:rPr>
              <w:t>2</w:t>
            </w:r>
            <w:r w:rsidRPr="00D2610D">
              <w:rPr>
                <w:rStyle w:val="PageNumber"/>
              </w:rPr>
              <w:fldChar w:fldCharType="end"/>
            </w:r>
            <w:r w:rsidRPr="00D2610D">
              <w:rPr>
                <w:rStyle w:val="PageNumber"/>
              </w:rPr>
              <w:t xml:space="preserve"> / </w:t>
            </w:r>
            <w:r w:rsidRPr="00D2610D">
              <w:rPr>
                <w:rStyle w:val="PageNumber"/>
              </w:rPr>
              <w:fldChar w:fldCharType="begin"/>
            </w:r>
            <w:r w:rsidRPr="00D2610D">
              <w:rPr>
                <w:rStyle w:val="PageNumber"/>
              </w:rPr>
              <w:instrText>NUMPAGES</w:instrText>
            </w:r>
            <w:r w:rsidRPr="00D2610D">
              <w:rPr>
                <w:rStyle w:val="PageNumber"/>
              </w:rPr>
              <w:fldChar w:fldCharType="separate"/>
            </w:r>
            <w:r w:rsidRPr="00D2610D">
              <w:rPr>
                <w:rStyle w:val="PageNumber"/>
              </w:rPr>
              <w:t>2</w:t>
            </w:r>
            <w:r w:rsidRPr="00D2610D">
              <w:rPr>
                <w:rStyle w:val="PageNumber"/>
              </w:rPr>
              <w:fldChar w:fldCharType="end"/>
            </w:r>
          </w:p>
        </w:sdtContent>
      </w:sdt>
    </w:sdtContent>
  </w:sdt>
  <w:p w14:paraId="6FAC9FA1" w14:textId="77777777" w:rsidR="00917F08" w:rsidRPr="005D157E" w:rsidRDefault="00917F08" w:rsidP="00716C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DCAA" w14:textId="77777777" w:rsidR="00917F08" w:rsidRDefault="00C34991" w:rsidP="00716C20">
    <w:pPr>
      <w:pStyle w:val="Footer"/>
    </w:pPr>
    <w:r>
      <w:rPr>
        <w:noProof/>
      </w:rPr>
      <w:drawing>
        <wp:anchor distT="0" distB="0" distL="114300" distR="114300" simplePos="0" relativeHeight="251658242" behindDoc="0" locked="0" layoutInCell="1" allowOverlap="1" wp14:anchorId="5EBFC756" wp14:editId="12020108">
          <wp:simplePos x="0" y="0"/>
          <wp:positionH relativeFrom="margin">
            <wp:posOffset>-342900</wp:posOffset>
          </wp:positionH>
          <wp:positionV relativeFrom="page">
            <wp:posOffset>10066655</wp:posOffset>
          </wp:positionV>
          <wp:extent cx="2541270" cy="572135"/>
          <wp:effectExtent l="0" t="0" r="0" b="0"/>
          <wp:wrapNone/>
          <wp:docPr id="85967081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316473" name="Image 1944316473"/>
                  <pic:cNvPicPr/>
                </pic:nvPicPr>
                <pic:blipFill>
                  <a:blip r:embed="rId1"/>
                  <a:stretch>
                    <a:fillRect/>
                  </a:stretch>
                </pic:blipFill>
                <pic:spPr>
                  <a:xfrm>
                    <a:off x="0" y="0"/>
                    <a:ext cx="2541270" cy="572135"/>
                  </a:xfrm>
                  <a:prstGeom prst="rect">
                    <a:avLst/>
                  </a:prstGeom>
                </pic:spPr>
              </pic:pic>
            </a:graphicData>
          </a:graphic>
          <wp14:sizeRelH relativeFrom="page">
            <wp14:pctWidth>0</wp14:pctWidth>
          </wp14:sizeRelH>
          <wp14:sizeRelV relativeFrom="page">
            <wp14:pctHeight>0</wp14:pctHeight>
          </wp14:sizeRelV>
        </wp:anchor>
      </w:drawing>
    </w:r>
    <w:r w:rsidR="00EE30B5">
      <w:rPr>
        <w:b/>
        <w:noProof/>
        <w:lang w:eastAsia="de-CH"/>
      </w:rPr>
      <mc:AlternateContent>
        <mc:Choice Requires="wps">
          <w:drawing>
            <wp:anchor distT="0" distB="0" distL="114300" distR="114300" simplePos="0" relativeHeight="251658241" behindDoc="0" locked="0" layoutInCell="1" allowOverlap="1" wp14:anchorId="3B76E276" wp14:editId="67AC45D5">
              <wp:simplePos x="0" y="0"/>
              <wp:positionH relativeFrom="margin">
                <wp:posOffset>-1297940</wp:posOffset>
              </wp:positionH>
              <wp:positionV relativeFrom="paragraph">
                <wp:posOffset>106680</wp:posOffset>
              </wp:positionV>
              <wp:extent cx="432000" cy="432000"/>
              <wp:effectExtent l="0" t="0" r="6350" b="6350"/>
              <wp:wrapNone/>
              <wp:docPr id="145" name="Rectangle 10"/>
              <wp:cNvGraphicFramePr/>
              <a:graphic xmlns:a="http://schemas.openxmlformats.org/drawingml/2006/main">
                <a:graphicData uri="http://schemas.microsoft.com/office/word/2010/wordprocessingShape">
                  <wps:wsp>
                    <wps:cNvSpPr/>
                    <wps:spPr>
                      <a:xfrm>
                        <a:off x="0" y="0"/>
                        <a:ext cx="432000" cy="432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73580" id="Rectangle 10" o:spid="_x0000_s1026" style="position:absolute;margin-left:-102.2pt;margin-top:8.4pt;width:34pt;height:3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" fillcolor="black [3204]" stroked="f" strokeweight="2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0B228" w14:textId="77777777" w:rsidR="00CD1636" w:rsidRDefault="00CD1636" w:rsidP="00716C20">
      <w:r>
        <w:separator/>
      </w:r>
    </w:p>
  </w:footnote>
  <w:footnote w:type="continuationSeparator" w:id="0">
    <w:p w14:paraId="0BD1E7CD" w14:textId="77777777" w:rsidR="00CD1636" w:rsidRDefault="00CD1636" w:rsidP="00716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4D33" w14:textId="77777777" w:rsidR="00F039C9" w:rsidRDefault="00F039C9" w:rsidP="00716C20">
    <w:pPr>
      <w:pStyle w:val="Header"/>
    </w:pPr>
    <w:r w:rsidRPr="00402DAB">
      <w:rPr>
        <w:b/>
        <w:lang w:eastAsia="de-CH"/>
      </w:rPr>
      <w:drawing>
        <wp:anchor distT="0" distB="0" distL="114300" distR="114300" simplePos="0" relativeHeight="251658244" behindDoc="0" locked="1" layoutInCell="1" allowOverlap="1" wp14:anchorId="523098EF" wp14:editId="2D67F074">
          <wp:simplePos x="0" y="0"/>
          <wp:positionH relativeFrom="page">
            <wp:posOffset>434340</wp:posOffset>
          </wp:positionH>
          <wp:positionV relativeFrom="page">
            <wp:posOffset>452120</wp:posOffset>
          </wp:positionV>
          <wp:extent cx="837584" cy="252000"/>
          <wp:effectExtent l="0" t="0" r="635" b="0"/>
          <wp:wrapNone/>
          <wp:docPr id="12516362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
                  <a:stretch>
                    <a:fillRect/>
                  </a:stretch>
                </pic:blipFill>
                <pic:spPr>
                  <a:xfrm>
                    <a:off x="0" y="0"/>
                    <a:ext cx="837584" cy="252000"/>
                  </a:xfrm>
                  <a:prstGeom prst="rect">
                    <a:avLst/>
                  </a:prstGeom>
                </pic:spPr>
              </pic:pic>
            </a:graphicData>
          </a:graphic>
          <wp14:sizeRelH relativeFrom="margin">
            <wp14:pctWidth>0</wp14:pctWidth>
          </wp14:sizeRelH>
          <wp14:sizeRelV relativeFrom="margin">
            <wp14:pctHeight>0</wp14:pctHeight>
          </wp14:sizeRelV>
        </wp:anchor>
      </w:drawing>
    </w:r>
    <w:r>
      <w:t>Beschwerdeformular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8D61" w14:textId="77777777" w:rsidR="00F039C9" w:rsidRDefault="00F039C9" w:rsidP="00716C20">
    <w:pPr>
      <w:pStyle w:val="Header"/>
    </w:pPr>
    <w:r w:rsidRPr="00402DAB">
      <w:rPr>
        <w:lang w:eastAsia="de-CH"/>
      </w:rPr>
      <w:drawing>
        <wp:anchor distT="0" distB="0" distL="114300" distR="114300" simplePos="0" relativeHeight="251658245" behindDoc="0" locked="1" layoutInCell="1" allowOverlap="1" wp14:anchorId="345E6745" wp14:editId="24AC8547">
          <wp:simplePos x="0" y="0"/>
          <wp:positionH relativeFrom="page">
            <wp:posOffset>720090</wp:posOffset>
          </wp:positionH>
          <wp:positionV relativeFrom="page">
            <wp:posOffset>431165</wp:posOffset>
          </wp:positionV>
          <wp:extent cx="3535680" cy="332105"/>
          <wp:effectExtent l="0" t="0" r="7620" b="0"/>
          <wp:wrapNone/>
          <wp:docPr id="13499022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
                  <a:stretch>
                    <a:fillRect/>
                  </a:stretch>
                </pic:blipFill>
                <pic:spPr>
                  <a:xfrm>
                    <a:off x="0" y="0"/>
                    <a:ext cx="3535680" cy="3321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1706" w14:textId="15B9B354" w:rsidR="00917F08" w:rsidRDefault="00917F08" w:rsidP="00716C20">
    <w:pPr>
      <w:pStyle w:val="Header"/>
    </w:pPr>
    <w:r w:rsidRPr="00402DAB">
      <w:rPr>
        <w:b/>
        <w:lang w:eastAsia="de-CH"/>
      </w:rPr>
      <w:drawing>
        <wp:anchor distT="0" distB="0" distL="114300" distR="114300" simplePos="0" relativeHeight="251658240" behindDoc="0" locked="1" layoutInCell="1" allowOverlap="1" wp14:anchorId="3699962A" wp14:editId="17630FBE">
          <wp:simplePos x="0" y="0"/>
          <wp:positionH relativeFrom="page">
            <wp:posOffset>434340</wp:posOffset>
          </wp:positionH>
          <wp:positionV relativeFrom="page">
            <wp:posOffset>452120</wp:posOffset>
          </wp:positionV>
          <wp:extent cx="837584" cy="252000"/>
          <wp:effectExtent l="0" t="0" r="635" b="0"/>
          <wp:wrapNone/>
          <wp:docPr id="98791707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
                  <a:stretch>
                    <a:fillRect/>
                  </a:stretch>
                </pic:blipFill>
                <pic:spPr>
                  <a:xfrm>
                    <a:off x="0" y="0"/>
                    <a:ext cx="837584" cy="252000"/>
                  </a:xfrm>
                  <a:prstGeom prst="rect">
                    <a:avLst/>
                  </a:prstGeom>
                </pic:spPr>
              </pic:pic>
            </a:graphicData>
          </a:graphic>
          <wp14:sizeRelH relativeFrom="margin">
            <wp14:pctWidth>0</wp14:pctWidth>
          </wp14:sizeRelH>
          <wp14:sizeRelV relativeFrom="margin">
            <wp14:pctHeight>0</wp14:pctHeight>
          </wp14:sizeRelV>
        </wp:anchor>
      </w:drawing>
    </w:r>
    <w:r w:rsidR="009E6481">
      <w:t>Beschwerdeformular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A58D" w14:textId="77777777" w:rsidR="0079547B" w:rsidRDefault="00227D9A" w:rsidP="00716C20">
    <w:pPr>
      <w:pStyle w:val="Header"/>
    </w:pPr>
    <w:r w:rsidRPr="00402DAB">
      <w:rPr>
        <w:lang w:eastAsia="de-CH"/>
      </w:rPr>
      <w:drawing>
        <wp:anchor distT="0" distB="0" distL="114300" distR="114300" simplePos="0" relativeHeight="251658243" behindDoc="0" locked="1" layoutInCell="1" allowOverlap="1" wp14:anchorId="3B4F1925" wp14:editId="6484824C">
          <wp:simplePos x="0" y="0"/>
          <wp:positionH relativeFrom="page">
            <wp:posOffset>720090</wp:posOffset>
          </wp:positionH>
          <wp:positionV relativeFrom="page">
            <wp:posOffset>431165</wp:posOffset>
          </wp:positionV>
          <wp:extent cx="3535680" cy="332105"/>
          <wp:effectExtent l="0" t="0" r="7620" b="0"/>
          <wp:wrapNone/>
          <wp:docPr id="145880637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
                  <a:stretch>
                    <a:fillRect/>
                  </a:stretch>
                </pic:blipFill>
                <pic:spPr>
                  <a:xfrm>
                    <a:off x="0" y="0"/>
                    <a:ext cx="3535680" cy="332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1222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98A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34B8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444A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22EA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C04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0F3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E3283"/>
    <w:multiLevelType w:val="hybridMultilevel"/>
    <w:tmpl w:val="A790E4A2"/>
    <w:lvl w:ilvl="0" w:tplc="D640CF5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9E36933"/>
    <w:multiLevelType w:val="hybridMultilevel"/>
    <w:tmpl w:val="6A768F42"/>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1EB2A1A"/>
    <w:multiLevelType w:val="multilevel"/>
    <w:tmpl w:val="6E089A12"/>
    <w:styleLink w:val="EtatFRNumrotation"/>
    <w:lvl w:ilvl="0">
      <w:start w:val="1"/>
      <w:numFmt w:val="decimal"/>
      <w:lvlText w:val="%1."/>
      <w:lvlJc w:val="left"/>
      <w:pPr>
        <w:ind w:left="397" w:hanging="397"/>
      </w:pPr>
      <w:rPr>
        <w:rFonts w:hint="default"/>
      </w:rPr>
    </w:lvl>
    <w:lvl w:ilvl="1">
      <w:start w:val="1"/>
      <w:numFmt w:val="decimal"/>
      <w:lvlText w:val="%2."/>
      <w:lvlJc w:val="left"/>
      <w:pPr>
        <w:ind w:left="794" w:hanging="397"/>
      </w:pPr>
      <w:rPr>
        <w:rFonts w:hint="default"/>
        <w:color w:val="auto"/>
      </w:rPr>
    </w:lvl>
    <w:lvl w:ilvl="2">
      <w:start w:val="1"/>
      <w:numFmt w:val="decimal"/>
      <w:lvlText w:val="%3."/>
      <w:lvlJc w:val="left"/>
      <w:pPr>
        <w:ind w:left="1191" w:hanging="397"/>
      </w:pPr>
      <w:rPr>
        <w:rFonts w:hint="default"/>
        <w:color w:val="auto"/>
      </w:rPr>
    </w:lvl>
    <w:lvl w:ilvl="3">
      <w:start w:val="1"/>
      <w:numFmt w:val="decimal"/>
      <w:lvlText w:val="%4."/>
      <w:lvlJc w:val="left"/>
      <w:pPr>
        <w:ind w:left="1588" w:hanging="397"/>
      </w:pPr>
      <w:rPr>
        <w:rFonts w:hint="default"/>
        <w:color w:val="auto"/>
      </w:rPr>
    </w:lvl>
    <w:lvl w:ilvl="4">
      <w:start w:val="1"/>
      <w:numFmt w:val="decimal"/>
      <w:lvlText w:val="%5."/>
      <w:lvlJc w:val="left"/>
      <w:pPr>
        <w:ind w:left="1985" w:hanging="397"/>
      </w:pPr>
      <w:rPr>
        <w:rFonts w:hint="default"/>
        <w:color w:val="auto"/>
      </w:rPr>
    </w:lvl>
    <w:lvl w:ilvl="5">
      <w:start w:val="1"/>
      <w:numFmt w:val="decimal"/>
      <w:lvlText w:val="%6."/>
      <w:lvlJc w:val="left"/>
      <w:pPr>
        <w:ind w:left="2382" w:hanging="397"/>
      </w:pPr>
      <w:rPr>
        <w:rFonts w:hint="default"/>
        <w:color w:val="auto"/>
      </w:rPr>
    </w:lvl>
    <w:lvl w:ilvl="6">
      <w:start w:val="1"/>
      <w:numFmt w:val="decimal"/>
      <w:lvlText w:val="%7."/>
      <w:lvlJc w:val="left"/>
      <w:pPr>
        <w:ind w:left="2779" w:hanging="397"/>
      </w:pPr>
      <w:rPr>
        <w:rFonts w:hint="default"/>
        <w:color w:val="auto"/>
      </w:rPr>
    </w:lvl>
    <w:lvl w:ilvl="7">
      <w:start w:val="1"/>
      <w:numFmt w:val="decimal"/>
      <w:lvlText w:val="%8."/>
      <w:lvlJc w:val="left"/>
      <w:pPr>
        <w:ind w:left="3176" w:hanging="397"/>
      </w:pPr>
      <w:rPr>
        <w:rFonts w:hint="default"/>
        <w:color w:val="auto"/>
      </w:rPr>
    </w:lvl>
    <w:lvl w:ilvl="8">
      <w:start w:val="1"/>
      <w:numFmt w:val="decimal"/>
      <w:lvlText w:val="%9."/>
      <w:lvlJc w:val="left"/>
      <w:pPr>
        <w:ind w:left="3573" w:hanging="397"/>
      </w:pPr>
      <w:rPr>
        <w:rFonts w:hint="default"/>
        <w:color w:val="auto"/>
      </w:rPr>
    </w:lvl>
  </w:abstractNum>
  <w:abstractNum w:abstractNumId="13" w15:restartNumberingAfterBreak="0">
    <w:nsid w:val="1DD53E33"/>
    <w:multiLevelType w:val="hybridMultilevel"/>
    <w:tmpl w:val="B14C2C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1E804FF"/>
    <w:multiLevelType w:val="hybridMultilevel"/>
    <w:tmpl w:val="522274AA"/>
    <w:lvl w:ilvl="0" w:tplc="11AC66EC">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5CF2937"/>
    <w:multiLevelType w:val="hybridMultilevel"/>
    <w:tmpl w:val="D05868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2657C8C"/>
    <w:multiLevelType w:val="hybridMultilevel"/>
    <w:tmpl w:val="959024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EE46ECD"/>
    <w:multiLevelType w:val="hybridMultilevel"/>
    <w:tmpl w:val="D1A409A0"/>
    <w:lvl w:ilvl="0" w:tplc="C42C5424">
      <w:start w:val="1"/>
      <w:numFmt w:val="bullet"/>
      <w:pStyle w:val="Aufzhlung2"/>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67B2453"/>
    <w:multiLevelType w:val="hybridMultilevel"/>
    <w:tmpl w:val="E0A01A06"/>
    <w:lvl w:ilvl="0" w:tplc="A65EEED8">
      <w:start w:val="1"/>
      <w:numFmt w:val="decimal"/>
      <w:lvlText w:val="%1."/>
      <w:lvlJc w:val="left"/>
      <w:pPr>
        <w:ind w:left="720" w:hanging="360"/>
      </w:pPr>
      <w:rPr>
        <w:color w:val="18594C" w:themeColor="text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6C35AD3"/>
    <w:multiLevelType w:val="multilevel"/>
    <w:tmpl w:val="8DB4C8FC"/>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82F769B"/>
    <w:multiLevelType w:val="hybridMultilevel"/>
    <w:tmpl w:val="377CE9DC"/>
    <w:lvl w:ilvl="0" w:tplc="291685F2">
      <w:start w:val="1"/>
      <w:numFmt w:val="decimal"/>
      <w:pStyle w:val="Nummerier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9C663D9"/>
    <w:multiLevelType w:val="multilevel"/>
    <w:tmpl w:val="16CE385E"/>
    <w:lvl w:ilvl="0">
      <w:start w:val="1"/>
      <w:numFmt w:val="decimal"/>
      <w:pStyle w:val="Nr1"/>
      <w:suff w:val="nothing"/>
      <w:lvlText w:val="%1"/>
      <w:lvlJc w:val="left"/>
      <w:pPr>
        <w:ind w:left="0" w:firstLine="0"/>
      </w:pPr>
      <w:rPr>
        <w:rFonts w:hint="default"/>
        <w:sz w:val="18"/>
        <w:szCs w:val="18"/>
      </w:rPr>
    </w:lvl>
    <w:lvl w:ilvl="1">
      <w:start w:val="1"/>
      <w:numFmt w:val="decimal"/>
      <w:pStyle w:val="Nr2"/>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0191623"/>
    <w:multiLevelType w:val="multilevel"/>
    <w:tmpl w:val="F5927C0E"/>
    <w:lvl w:ilvl="0">
      <w:start w:val="1"/>
      <w:numFmt w:val="decimal"/>
      <w:pStyle w:val="Heading1"/>
      <w:lvlText w:val="%1."/>
      <w:lvlJc w:val="left"/>
      <w:pPr>
        <w:ind w:left="425" w:hanging="850"/>
      </w:pPr>
      <w:rPr>
        <w:rFonts w:hint="default"/>
        <w:color w:val="18594C" w:themeColor="background2"/>
      </w:rPr>
    </w:lvl>
    <w:lvl w:ilvl="1">
      <w:start w:val="1"/>
      <w:numFmt w:val="decimal"/>
      <w:pStyle w:val="Heading2"/>
      <w:lvlText w:val="%1.%2"/>
      <w:lvlJc w:val="left"/>
      <w:pPr>
        <w:ind w:left="576" w:hanging="576"/>
      </w:pPr>
      <w:rPr>
        <w:rFonts w:hint="default"/>
        <w:color w:val="18594C" w:themeColor="background2"/>
      </w:rPr>
    </w:lvl>
    <w:lvl w:ilvl="2">
      <w:start w:val="1"/>
      <w:numFmt w:val="decimal"/>
      <w:pStyle w:val="Heading3"/>
      <w:lvlText w:val="%1.%2.%3"/>
      <w:lvlJc w:val="left"/>
      <w:pPr>
        <w:ind w:left="720" w:hanging="720"/>
      </w:pPr>
      <w:rPr>
        <w:rFonts w:hint="default"/>
        <w:b/>
        <w:bCs/>
        <w:color w:val="18594C" w:themeColor="background2"/>
        <w:sz w:val="16"/>
        <w:szCs w:val="16"/>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58613E6B"/>
    <w:multiLevelType w:val="multilevel"/>
    <w:tmpl w:val="98B28E36"/>
    <w:lvl w:ilvl="0">
      <w:start w:val="1"/>
      <w:numFmt w:val="bullet"/>
      <w:pStyle w:val="ListBullet"/>
      <w:lvlText w:val=""/>
      <w:lvlJc w:val="left"/>
      <w:pPr>
        <w:ind w:left="284" w:hanging="284"/>
      </w:pPr>
      <w:rPr>
        <w:rFonts w:ascii="Wingdings" w:hAnsi="Wingdings" w:hint="default"/>
      </w:rPr>
    </w:lvl>
    <w:lvl w:ilvl="1">
      <w:start w:val="1"/>
      <w:numFmt w:val="bullet"/>
      <w:pStyle w:val="ListBullet2"/>
      <w:lvlText w:val="–"/>
      <w:lvlJc w:val="left"/>
      <w:pPr>
        <w:ind w:left="567" w:hanging="283"/>
      </w:pPr>
      <w:rPr>
        <w:rFonts w:ascii="HelveticaNeueLT Com 55 Roman" w:hAnsi="HelveticaNeueLT Com 55 Roman" w:hint="default"/>
      </w:rPr>
    </w:lvl>
    <w:lvl w:ilvl="2">
      <w:start w:val="1"/>
      <w:numFmt w:val="bullet"/>
      <w:pStyle w:val="ListBullet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E06DE1"/>
    <w:multiLevelType w:val="multilevel"/>
    <w:tmpl w:val="BF00D43A"/>
    <w:lvl w:ilvl="0">
      <w:start w:val="1"/>
      <w:numFmt w:val="bullet"/>
      <w:pStyle w:val="Aufzhlung1"/>
      <w:lvlText w:val=""/>
      <w:lvlJc w:val="left"/>
      <w:pPr>
        <w:ind w:left="360" w:hanging="360"/>
      </w:pPr>
      <w:rPr>
        <w:rFonts w:ascii="Symbol" w:hAnsi="Symbol" w:hint="default"/>
      </w:rPr>
    </w:lvl>
    <w:lvl w:ilvl="1">
      <w:start w:val="1"/>
      <w:numFmt w:val="bullet"/>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74BE68D6"/>
    <w:multiLevelType w:val="multilevel"/>
    <w:tmpl w:val="6E089A12"/>
    <w:numStyleLink w:val="EtatFRNumrotation"/>
  </w:abstractNum>
  <w:abstractNum w:abstractNumId="30" w15:restartNumberingAfterBreak="0">
    <w:nsid w:val="74FD6B9A"/>
    <w:multiLevelType w:val="multilevel"/>
    <w:tmpl w:val="03C2A314"/>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Wingdings 3" w:hAnsi="Wingdings 3" w:hint="default"/>
        <w:color w:val="659086" w:themeColor="accent5"/>
        <w:sz w:val="18"/>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7A072877"/>
    <w:multiLevelType w:val="multilevel"/>
    <w:tmpl w:val="6E089A12"/>
    <w:numStyleLink w:val="EtatFRNumrotation"/>
  </w:abstractNum>
  <w:abstractNum w:abstractNumId="32"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01441881">
    <w:abstractNumId w:val="9"/>
  </w:num>
  <w:num w:numId="2" w16cid:durableId="666521889">
    <w:abstractNumId w:val="7"/>
  </w:num>
  <w:num w:numId="3" w16cid:durableId="1179538052">
    <w:abstractNumId w:val="6"/>
  </w:num>
  <w:num w:numId="4" w16cid:durableId="1408304900">
    <w:abstractNumId w:val="5"/>
  </w:num>
  <w:num w:numId="5" w16cid:durableId="639308325">
    <w:abstractNumId w:val="4"/>
  </w:num>
  <w:num w:numId="6" w16cid:durableId="1452170759">
    <w:abstractNumId w:val="8"/>
  </w:num>
  <w:num w:numId="7" w16cid:durableId="1481380190">
    <w:abstractNumId w:val="3"/>
  </w:num>
  <w:num w:numId="8" w16cid:durableId="717365508">
    <w:abstractNumId w:val="2"/>
  </w:num>
  <w:num w:numId="9" w16cid:durableId="1460295152">
    <w:abstractNumId w:val="1"/>
  </w:num>
  <w:num w:numId="10" w16cid:durableId="1966085409">
    <w:abstractNumId w:val="0"/>
  </w:num>
  <w:num w:numId="11" w16cid:durableId="1263296366">
    <w:abstractNumId w:val="27"/>
  </w:num>
  <w:num w:numId="12" w16cid:durableId="994335563">
    <w:abstractNumId w:val="25"/>
  </w:num>
  <w:num w:numId="13" w16cid:durableId="1173256328">
    <w:abstractNumId w:val="20"/>
  </w:num>
  <w:num w:numId="14" w16cid:durableId="1914046809">
    <w:abstractNumId w:val="32"/>
  </w:num>
  <w:num w:numId="15" w16cid:durableId="364336216">
    <w:abstractNumId w:val="28"/>
  </w:num>
  <w:num w:numId="16" w16cid:durableId="379282477">
    <w:abstractNumId w:val="14"/>
  </w:num>
  <w:num w:numId="17" w16cid:durableId="1255898606">
    <w:abstractNumId w:val="22"/>
  </w:num>
  <w:num w:numId="18" w16cid:durableId="20793526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2254207">
    <w:abstractNumId w:val="26"/>
  </w:num>
  <w:num w:numId="20" w16cid:durableId="2074966957">
    <w:abstractNumId w:val="19"/>
  </w:num>
  <w:num w:numId="21" w16cid:durableId="894972835">
    <w:abstractNumId w:val="18"/>
  </w:num>
  <w:num w:numId="22" w16cid:durableId="1881358735">
    <w:abstractNumId w:val="21"/>
  </w:num>
  <w:num w:numId="23" w16cid:durableId="2084990587">
    <w:abstractNumId w:val="30"/>
  </w:num>
  <w:num w:numId="24" w16cid:durableId="1239048777">
    <w:abstractNumId w:val="23"/>
  </w:num>
  <w:num w:numId="25" w16cid:durableId="10634848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40888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3723956">
    <w:abstractNumId w:val="24"/>
  </w:num>
  <w:num w:numId="28" w16cid:durableId="970087549">
    <w:abstractNumId w:val="12"/>
  </w:num>
  <w:num w:numId="29" w16cid:durableId="152571880">
    <w:abstractNumId w:val="31"/>
  </w:num>
  <w:num w:numId="30" w16cid:durableId="1918587033">
    <w:abstractNumId w:val="29"/>
  </w:num>
  <w:num w:numId="31" w16cid:durableId="824392337">
    <w:abstractNumId w:val="17"/>
  </w:num>
  <w:num w:numId="32" w16cid:durableId="1539927271">
    <w:abstractNumId w:val="13"/>
  </w:num>
  <w:num w:numId="33" w16cid:durableId="409814600">
    <w:abstractNumId w:val="10"/>
  </w:num>
  <w:num w:numId="34" w16cid:durableId="506991234">
    <w:abstractNumId w:val="11"/>
  </w:num>
  <w:num w:numId="35" w16cid:durableId="1251039882">
    <w:abstractNumId w:val="15"/>
  </w:num>
  <w:num w:numId="36" w16cid:durableId="10240159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CH" w:vendorID="64" w:dllVersion="4096" w:nlCheck="1" w:checkStyle="0"/>
  <w:activeWritingStyle w:appName="MSWord" w:lang="fr-CH" w:vendorID="64" w:dllVersion="0" w:nlCheck="1" w:checkStyle="0"/>
  <w:activeWritingStyle w:appName="MSWord" w:lang="de-CH"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7oyRP8BFPcug1O5YxXHJTMdJGkjkn2En2Flq6jbCrlg6MdWI2nvP2TnMhqAOI1bWcVRGML3Jy9ohNh0hRc3RJQ==" w:salt="3DxBEri4gt6E0aDNqYTWgA=="/>
  <w:defaultTabStop w:val="425"/>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9D6"/>
    <w:rsid w:val="00002978"/>
    <w:rsid w:val="00003F07"/>
    <w:rsid w:val="0001010F"/>
    <w:rsid w:val="0001174C"/>
    <w:rsid w:val="000266B7"/>
    <w:rsid w:val="00031E9E"/>
    <w:rsid w:val="000409C8"/>
    <w:rsid w:val="00041700"/>
    <w:rsid w:val="00042330"/>
    <w:rsid w:val="0004778C"/>
    <w:rsid w:val="00063BC2"/>
    <w:rsid w:val="000701F1"/>
    <w:rsid w:val="00075BC7"/>
    <w:rsid w:val="00094393"/>
    <w:rsid w:val="00095907"/>
    <w:rsid w:val="00096E8E"/>
    <w:rsid w:val="000A0818"/>
    <w:rsid w:val="000A1B31"/>
    <w:rsid w:val="000B47A3"/>
    <w:rsid w:val="000B595D"/>
    <w:rsid w:val="000B65D8"/>
    <w:rsid w:val="000C49C1"/>
    <w:rsid w:val="000D1743"/>
    <w:rsid w:val="000D1AB3"/>
    <w:rsid w:val="000E756F"/>
    <w:rsid w:val="00106688"/>
    <w:rsid w:val="001134C7"/>
    <w:rsid w:val="00113CB8"/>
    <w:rsid w:val="0012151C"/>
    <w:rsid w:val="00133FE5"/>
    <w:rsid w:val="001375AB"/>
    <w:rsid w:val="00140808"/>
    <w:rsid w:val="00144122"/>
    <w:rsid w:val="00145457"/>
    <w:rsid w:val="00154677"/>
    <w:rsid w:val="00161AEC"/>
    <w:rsid w:val="00167916"/>
    <w:rsid w:val="00175E3C"/>
    <w:rsid w:val="001871B9"/>
    <w:rsid w:val="001A37BB"/>
    <w:rsid w:val="001B25C9"/>
    <w:rsid w:val="001B36D3"/>
    <w:rsid w:val="001C0C09"/>
    <w:rsid w:val="001D4C73"/>
    <w:rsid w:val="001E3F60"/>
    <w:rsid w:val="001E42DF"/>
    <w:rsid w:val="001F1D8E"/>
    <w:rsid w:val="001F4A7E"/>
    <w:rsid w:val="001F4B8C"/>
    <w:rsid w:val="0020232E"/>
    <w:rsid w:val="002040DD"/>
    <w:rsid w:val="00227D9A"/>
    <w:rsid w:val="0023205B"/>
    <w:rsid w:val="002410C3"/>
    <w:rsid w:val="002505EB"/>
    <w:rsid w:val="00251597"/>
    <w:rsid w:val="0025644A"/>
    <w:rsid w:val="0026043C"/>
    <w:rsid w:val="00267F71"/>
    <w:rsid w:val="00270E31"/>
    <w:rsid w:val="00272238"/>
    <w:rsid w:val="00280092"/>
    <w:rsid w:val="002909DD"/>
    <w:rsid w:val="00290E37"/>
    <w:rsid w:val="0029620C"/>
    <w:rsid w:val="002A1100"/>
    <w:rsid w:val="002A1B77"/>
    <w:rsid w:val="002B5A95"/>
    <w:rsid w:val="002C3654"/>
    <w:rsid w:val="002C5F05"/>
    <w:rsid w:val="002C6BCF"/>
    <w:rsid w:val="002D38AE"/>
    <w:rsid w:val="002D715D"/>
    <w:rsid w:val="002F06AA"/>
    <w:rsid w:val="003017D4"/>
    <w:rsid w:val="00307B04"/>
    <w:rsid w:val="00320443"/>
    <w:rsid w:val="003211D0"/>
    <w:rsid w:val="0032330D"/>
    <w:rsid w:val="00324142"/>
    <w:rsid w:val="00333A1B"/>
    <w:rsid w:val="003513A9"/>
    <w:rsid w:val="003514EE"/>
    <w:rsid w:val="00353413"/>
    <w:rsid w:val="00364EE3"/>
    <w:rsid w:val="00367AB5"/>
    <w:rsid w:val="00367DFE"/>
    <w:rsid w:val="0037501F"/>
    <w:rsid w:val="00375834"/>
    <w:rsid w:val="0038287D"/>
    <w:rsid w:val="00391441"/>
    <w:rsid w:val="003A3FEF"/>
    <w:rsid w:val="003B7CAC"/>
    <w:rsid w:val="003C30FE"/>
    <w:rsid w:val="003D0FAA"/>
    <w:rsid w:val="003E382A"/>
    <w:rsid w:val="003F1A56"/>
    <w:rsid w:val="003F2554"/>
    <w:rsid w:val="003F4300"/>
    <w:rsid w:val="003F5CA6"/>
    <w:rsid w:val="00400348"/>
    <w:rsid w:val="004025B9"/>
    <w:rsid w:val="00402DAB"/>
    <w:rsid w:val="00415DA6"/>
    <w:rsid w:val="004211E8"/>
    <w:rsid w:val="0043789E"/>
    <w:rsid w:val="00440AB7"/>
    <w:rsid w:val="00442A8B"/>
    <w:rsid w:val="004502BE"/>
    <w:rsid w:val="00455124"/>
    <w:rsid w:val="00457275"/>
    <w:rsid w:val="0048331B"/>
    <w:rsid w:val="00486DBB"/>
    <w:rsid w:val="00492B53"/>
    <w:rsid w:val="00494FD7"/>
    <w:rsid w:val="004A00EE"/>
    <w:rsid w:val="004A039B"/>
    <w:rsid w:val="004B0FDB"/>
    <w:rsid w:val="004C34F3"/>
    <w:rsid w:val="004C3537"/>
    <w:rsid w:val="004D0F2F"/>
    <w:rsid w:val="004D179F"/>
    <w:rsid w:val="004E513E"/>
    <w:rsid w:val="00500294"/>
    <w:rsid w:val="0050583E"/>
    <w:rsid w:val="005106FA"/>
    <w:rsid w:val="00524BD8"/>
    <w:rsid w:val="00526C93"/>
    <w:rsid w:val="00535EA2"/>
    <w:rsid w:val="0053618C"/>
    <w:rsid w:val="00537410"/>
    <w:rsid w:val="00541BD6"/>
    <w:rsid w:val="005440F3"/>
    <w:rsid w:val="00551B1C"/>
    <w:rsid w:val="00553547"/>
    <w:rsid w:val="00556FC8"/>
    <w:rsid w:val="0056589D"/>
    <w:rsid w:val="005675AE"/>
    <w:rsid w:val="005904C3"/>
    <w:rsid w:val="00591832"/>
    <w:rsid w:val="00591A6A"/>
    <w:rsid w:val="00592841"/>
    <w:rsid w:val="00592950"/>
    <w:rsid w:val="00593883"/>
    <w:rsid w:val="005B2B4C"/>
    <w:rsid w:val="005B4DEC"/>
    <w:rsid w:val="005B6809"/>
    <w:rsid w:val="005C6148"/>
    <w:rsid w:val="005D157E"/>
    <w:rsid w:val="005D37F9"/>
    <w:rsid w:val="005D6776"/>
    <w:rsid w:val="00603002"/>
    <w:rsid w:val="006044D5"/>
    <w:rsid w:val="00622FDC"/>
    <w:rsid w:val="00623135"/>
    <w:rsid w:val="00624BC7"/>
    <w:rsid w:val="006368A7"/>
    <w:rsid w:val="00637C5E"/>
    <w:rsid w:val="00642F26"/>
    <w:rsid w:val="0065274C"/>
    <w:rsid w:val="006728DE"/>
    <w:rsid w:val="006775E2"/>
    <w:rsid w:val="00686D14"/>
    <w:rsid w:val="00687ED7"/>
    <w:rsid w:val="006903FB"/>
    <w:rsid w:val="006A10B6"/>
    <w:rsid w:val="006A7DC7"/>
    <w:rsid w:val="006D1AD5"/>
    <w:rsid w:val="006E0F4E"/>
    <w:rsid w:val="006F0345"/>
    <w:rsid w:val="006F0469"/>
    <w:rsid w:val="00705076"/>
    <w:rsid w:val="00711147"/>
    <w:rsid w:val="00716C20"/>
    <w:rsid w:val="007218A6"/>
    <w:rsid w:val="007277E3"/>
    <w:rsid w:val="00731A17"/>
    <w:rsid w:val="00732A14"/>
    <w:rsid w:val="00734458"/>
    <w:rsid w:val="007419CF"/>
    <w:rsid w:val="0074487E"/>
    <w:rsid w:val="0076753F"/>
    <w:rsid w:val="007702B4"/>
    <w:rsid w:val="00774E70"/>
    <w:rsid w:val="00780AB1"/>
    <w:rsid w:val="00785B82"/>
    <w:rsid w:val="0079547B"/>
    <w:rsid w:val="00796CEE"/>
    <w:rsid w:val="007B0242"/>
    <w:rsid w:val="007C0B2A"/>
    <w:rsid w:val="007C4C79"/>
    <w:rsid w:val="007E0460"/>
    <w:rsid w:val="007E54BE"/>
    <w:rsid w:val="007F5928"/>
    <w:rsid w:val="00811BC9"/>
    <w:rsid w:val="0081595B"/>
    <w:rsid w:val="00841B44"/>
    <w:rsid w:val="0086396B"/>
    <w:rsid w:val="00870017"/>
    <w:rsid w:val="00873D37"/>
    <w:rsid w:val="00883CC4"/>
    <w:rsid w:val="00894973"/>
    <w:rsid w:val="00896546"/>
    <w:rsid w:val="008B184E"/>
    <w:rsid w:val="008C2E05"/>
    <w:rsid w:val="0090536D"/>
    <w:rsid w:val="009145A4"/>
    <w:rsid w:val="00917F08"/>
    <w:rsid w:val="00917F8B"/>
    <w:rsid w:val="00923533"/>
    <w:rsid w:val="00924620"/>
    <w:rsid w:val="0093058A"/>
    <w:rsid w:val="009427E5"/>
    <w:rsid w:val="0095698C"/>
    <w:rsid w:val="009613D8"/>
    <w:rsid w:val="00963ECD"/>
    <w:rsid w:val="00971281"/>
    <w:rsid w:val="009733B8"/>
    <w:rsid w:val="00995CBA"/>
    <w:rsid w:val="0099678C"/>
    <w:rsid w:val="009A4F55"/>
    <w:rsid w:val="009A7F5B"/>
    <w:rsid w:val="009B0009"/>
    <w:rsid w:val="009B071D"/>
    <w:rsid w:val="009B0C96"/>
    <w:rsid w:val="009B733B"/>
    <w:rsid w:val="009C222B"/>
    <w:rsid w:val="009C67A8"/>
    <w:rsid w:val="009C6CA2"/>
    <w:rsid w:val="009C7A16"/>
    <w:rsid w:val="009D201B"/>
    <w:rsid w:val="009D5D9C"/>
    <w:rsid w:val="009E2171"/>
    <w:rsid w:val="009E6481"/>
    <w:rsid w:val="00A0076F"/>
    <w:rsid w:val="00A126EB"/>
    <w:rsid w:val="00A163F1"/>
    <w:rsid w:val="00A47F68"/>
    <w:rsid w:val="00A57815"/>
    <w:rsid w:val="00A62F82"/>
    <w:rsid w:val="00A63BFB"/>
    <w:rsid w:val="00A7133D"/>
    <w:rsid w:val="00AA53BF"/>
    <w:rsid w:val="00AB013C"/>
    <w:rsid w:val="00AB3263"/>
    <w:rsid w:val="00AB3416"/>
    <w:rsid w:val="00AC2D5B"/>
    <w:rsid w:val="00AC5170"/>
    <w:rsid w:val="00AD36B2"/>
    <w:rsid w:val="00AE4CF6"/>
    <w:rsid w:val="00AF47AE"/>
    <w:rsid w:val="00AF7CA8"/>
    <w:rsid w:val="00B069D6"/>
    <w:rsid w:val="00B11CB6"/>
    <w:rsid w:val="00B125BD"/>
    <w:rsid w:val="00B157CF"/>
    <w:rsid w:val="00B16430"/>
    <w:rsid w:val="00B2555B"/>
    <w:rsid w:val="00B32ABB"/>
    <w:rsid w:val="00B34190"/>
    <w:rsid w:val="00B41FD3"/>
    <w:rsid w:val="00B70D03"/>
    <w:rsid w:val="00B803E7"/>
    <w:rsid w:val="00BA4DDE"/>
    <w:rsid w:val="00BB41CB"/>
    <w:rsid w:val="00BB4FE4"/>
    <w:rsid w:val="00BC655F"/>
    <w:rsid w:val="00BF082B"/>
    <w:rsid w:val="00BF7052"/>
    <w:rsid w:val="00C05C91"/>
    <w:rsid w:val="00C05FAB"/>
    <w:rsid w:val="00C075BB"/>
    <w:rsid w:val="00C11997"/>
    <w:rsid w:val="00C34991"/>
    <w:rsid w:val="00C51D2F"/>
    <w:rsid w:val="00C57707"/>
    <w:rsid w:val="00C62879"/>
    <w:rsid w:val="00C75798"/>
    <w:rsid w:val="00C85D28"/>
    <w:rsid w:val="00C931F6"/>
    <w:rsid w:val="00CA348A"/>
    <w:rsid w:val="00CA71E6"/>
    <w:rsid w:val="00CB1941"/>
    <w:rsid w:val="00CB1F13"/>
    <w:rsid w:val="00CB2CE6"/>
    <w:rsid w:val="00CD0970"/>
    <w:rsid w:val="00CD1636"/>
    <w:rsid w:val="00D122B7"/>
    <w:rsid w:val="00D17532"/>
    <w:rsid w:val="00D2610D"/>
    <w:rsid w:val="00D3071E"/>
    <w:rsid w:val="00D31AD1"/>
    <w:rsid w:val="00D33B59"/>
    <w:rsid w:val="00D34C7F"/>
    <w:rsid w:val="00D57280"/>
    <w:rsid w:val="00D61996"/>
    <w:rsid w:val="00D63749"/>
    <w:rsid w:val="00D9415C"/>
    <w:rsid w:val="00D95BD6"/>
    <w:rsid w:val="00DA239C"/>
    <w:rsid w:val="00DB7675"/>
    <w:rsid w:val="00DD1D7D"/>
    <w:rsid w:val="00DD4644"/>
    <w:rsid w:val="00E0521E"/>
    <w:rsid w:val="00E164AE"/>
    <w:rsid w:val="00E25DCD"/>
    <w:rsid w:val="00E269E1"/>
    <w:rsid w:val="00E36309"/>
    <w:rsid w:val="00E40721"/>
    <w:rsid w:val="00E45F13"/>
    <w:rsid w:val="00E510BC"/>
    <w:rsid w:val="00E61256"/>
    <w:rsid w:val="00E73CB2"/>
    <w:rsid w:val="00E815C6"/>
    <w:rsid w:val="00E839BA"/>
    <w:rsid w:val="00E90148"/>
    <w:rsid w:val="00EA01D0"/>
    <w:rsid w:val="00EA281B"/>
    <w:rsid w:val="00EA3933"/>
    <w:rsid w:val="00EA59B8"/>
    <w:rsid w:val="00EB6D6D"/>
    <w:rsid w:val="00EC2DF9"/>
    <w:rsid w:val="00EE30B5"/>
    <w:rsid w:val="00EE3C57"/>
    <w:rsid w:val="00EE3F0F"/>
    <w:rsid w:val="00EE641D"/>
    <w:rsid w:val="00EE6E36"/>
    <w:rsid w:val="00F016BC"/>
    <w:rsid w:val="00F039C9"/>
    <w:rsid w:val="00F05EDD"/>
    <w:rsid w:val="00F0660B"/>
    <w:rsid w:val="00F123AE"/>
    <w:rsid w:val="00F132B1"/>
    <w:rsid w:val="00F34735"/>
    <w:rsid w:val="00F5308C"/>
    <w:rsid w:val="00F56FE4"/>
    <w:rsid w:val="00F57BCF"/>
    <w:rsid w:val="00F67BC7"/>
    <w:rsid w:val="00F73331"/>
    <w:rsid w:val="00F741BC"/>
    <w:rsid w:val="00F91D37"/>
    <w:rsid w:val="00F920DB"/>
    <w:rsid w:val="00F923BF"/>
    <w:rsid w:val="00F9719C"/>
    <w:rsid w:val="00FD4C9D"/>
    <w:rsid w:val="00FD70D1"/>
    <w:rsid w:val="00FE0965"/>
    <w:rsid w:val="00FE0D53"/>
    <w:rsid w:val="00FE7D09"/>
    <w:rsid w:val="43DB3C03"/>
    <w:rsid w:val="6CF6408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BA9155"/>
  <w15:docId w15:val="{405B499E-B715-4FCF-89F5-4E73041F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C20"/>
    <w:pPr>
      <w:spacing w:before="120" w:after="0"/>
      <w:jc w:val="both"/>
    </w:pPr>
    <w:rPr>
      <w:color w:val="262626" w:themeColor="text1" w:themeTint="D9"/>
      <w:lang w:val="fr-CH"/>
    </w:rPr>
  </w:style>
  <w:style w:type="paragraph" w:styleId="Heading1">
    <w:name w:val="heading 1"/>
    <w:basedOn w:val="Normal"/>
    <w:next w:val="Normal"/>
    <w:link w:val="Heading1Char"/>
    <w:uiPriority w:val="9"/>
    <w:qFormat/>
    <w:rsid w:val="00442A8B"/>
    <w:pPr>
      <w:keepNext/>
      <w:keepLines/>
      <w:numPr>
        <w:numId w:val="27"/>
      </w:numPr>
      <w:spacing w:before="240" w:after="60"/>
      <w:ind w:left="0" w:firstLine="0"/>
      <w:outlineLvl w:val="0"/>
    </w:pPr>
    <w:rPr>
      <w:rFonts w:asciiTheme="majorHAnsi" w:eastAsiaTheme="majorEastAsia" w:hAnsiTheme="majorHAnsi" w:cs="Times New Roman (Titres CS)"/>
      <w:b/>
      <w:bCs/>
      <w:color w:val="18594C" w:themeColor="background2"/>
      <w:spacing w:val="-4"/>
      <w:sz w:val="28"/>
      <w:szCs w:val="28"/>
    </w:rPr>
  </w:style>
  <w:style w:type="paragraph" w:styleId="Heading2">
    <w:name w:val="heading 2"/>
    <w:basedOn w:val="Normal"/>
    <w:next w:val="Normal"/>
    <w:link w:val="Heading2Char"/>
    <w:uiPriority w:val="9"/>
    <w:unhideWhenUsed/>
    <w:qFormat/>
    <w:rsid w:val="00442A8B"/>
    <w:pPr>
      <w:keepNext/>
      <w:keepLines/>
      <w:numPr>
        <w:ilvl w:val="1"/>
        <w:numId w:val="27"/>
      </w:numPr>
      <w:spacing w:before="240" w:after="60"/>
      <w:ind w:left="0" w:firstLine="0"/>
      <w:outlineLvl w:val="1"/>
    </w:pPr>
    <w:rPr>
      <w:rFonts w:asciiTheme="majorHAnsi" w:eastAsiaTheme="majorEastAsia" w:hAnsiTheme="majorHAnsi" w:cstheme="majorBidi"/>
      <w:b/>
      <w:bCs/>
      <w:color w:val="18594C" w:themeColor="background2"/>
      <w:szCs w:val="26"/>
    </w:rPr>
  </w:style>
  <w:style w:type="paragraph" w:styleId="Heading3">
    <w:name w:val="heading 3"/>
    <w:basedOn w:val="Normal"/>
    <w:next w:val="Normal"/>
    <w:link w:val="Heading3Char"/>
    <w:uiPriority w:val="9"/>
    <w:unhideWhenUsed/>
    <w:qFormat/>
    <w:rsid w:val="00F741BC"/>
    <w:pPr>
      <w:keepNext/>
      <w:keepLines/>
      <w:numPr>
        <w:ilvl w:val="2"/>
        <w:numId w:val="27"/>
      </w:numPr>
      <w:spacing w:before="240" w:after="60"/>
      <w:ind w:left="0" w:firstLine="0"/>
      <w:outlineLvl w:val="2"/>
    </w:pPr>
    <w:rPr>
      <w:rFonts w:asciiTheme="majorHAnsi" w:eastAsiaTheme="majorEastAsia" w:hAnsiTheme="majorHAnsi" w:cstheme="majorBidi"/>
      <w:b/>
      <w:color w:val="18594C" w:themeColor="background2"/>
      <w:szCs w:val="24"/>
    </w:rPr>
  </w:style>
  <w:style w:type="paragraph" w:styleId="Heading4">
    <w:name w:val="heading 4"/>
    <w:basedOn w:val="Traktandum-Titel"/>
    <w:next w:val="Normal"/>
    <w:link w:val="Heading4Char"/>
    <w:uiPriority w:val="9"/>
    <w:unhideWhenUsed/>
    <w:rsid w:val="00F57BCF"/>
    <w:pPr>
      <w:outlineLvl w:val="3"/>
    </w:pPr>
  </w:style>
  <w:style w:type="paragraph" w:styleId="Heading5">
    <w:name w:val="heading 5"/>
    <w:basedOn w:val="Normal"/>
    <w:next w:val="Normal"/>
    <w:link w:val="Heading5Char"/>
    <w:uiPriority w:val="9"/>
    <w:semiHidden/>
    <w:rsid w:val="00E510BC"/>
    <w:pPr>
      <w:keepNext/>
      <w:keepLines/>
      <w:numPr>
        <w:ilvl w:val="4"/>
        <w:numId w:val="27"/>
      </w:numPr>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rsid w:val="00E510BC"/>
    <w:pPr>
      <w:keepNext/>
      <w:keepLines/>
      <w:numPr>
        <w:ilvl w:val="5"/>
        <w:numId w:val="27"/>
      </w:numPr>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rsid w:val="00E510BC"/>
    <w:pPr>
      <w:keepNext/>
      <w:keepLines/>
      <w:numPr>
        <w:ilvl w:val="6"/>
        <w:numId w:val="27"/>
      </w:numPr>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rsid w:val="00796CEE"/>
    <w:pPr>
      <w:keepNext/>
      <w:keepLines/>
      <w:numPr>
        <w:ilvl w:val="7"/>
        <w:numId w:val="27"/>
      </w:numPr>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rsid w:val="00796CEE"/>
    <w:pPr>
      <w:keepNext/>
      <w:keepLines/>
      <w:numPr>
        <w:ilvl w:val="8"/>
        <w:numId w:val="27"/>
      </w:numPr>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E0460"/>
    <w:rPr>
      <w:color w:val="auto"/>
      <w:u w:val="single"/>
    </w:rPr>
  </w:style>
  <w:style w:type="paragraph" w:styleId="Header">
    <w:name w:val="header"/>
    <w:basedOn w:val="Normal"/>
    <w:link w:val="HeaderChar"/>
    <w:uiPriority w:val="99"/>
    <w:qFormat/>
    <w:rsid w:val="0050583E"/>
    <w:pPr>
      <w:spacing w:line="240" w:lineRule="auto"/>
      <w:contextualSpacing/>
      <w:jc w:val="right"/>
    </w:pPr>
    <w:rPr>
      <w:noProof/>
      <w:color w:val="18594C" w:themeColor="background2"/>
      <w:sz w:val="18"/>
    </w:rPr>
  </w:style>
  <w:style w:type="character" w:customStyle="1" w:styleId="HeaderChar">
    <w:name w:val="Header Char"/>
    <w:basedOn w:val="DefaultParagraphFont"/>
    <w:link w:val="Header"/>
    <w:uiPriority w:val="99"/>
    <w:rsid w:val="0050583E"/>
    <w:rPr>
      <w:noProof/>
      <w:color w:val="18594C" w:themeColor="background2"/>
      <w:sz w:val="18"/>
    </w:rPr>
  </w:style>
  <w:style w:type="paragraph" w:styleId="Footer">
    <w:name w:val="footer"/>
    <w:basedOn w:val="Normal"/>
    <w:link w:val="FooterChar"/>
    <w:uiPriority w:val="99"/>
    <w:qFormat/>
    <w:rsid w:val="002040DD"/>
    <w:pPr>
      <w:tabs>
        <w:tab w:val="right" w:pos="9239"/>
      </w:tabs>
      <w:spacing w:line="220" w:lineRule="atLeast"/>
    </w:pPr>
    <w:rPr>
      <w:color w:val="18594C" w:themeColor="background2"/>
      <w:sz w:val="18"/>
    </w:rPr>
  </w:style>
  <w:style w:type="character" w:customStyle="1" w:styleId="FooterChar">
    <w:name w:val="Footer Char"/>
    <w:basedOn w:val="DefaultParagraphFont"/>
    <w:link w:val="Footer"/>
    <w:uiPriority w:val="99"/>
    <w:rsid w:val="002040DD"/>
    <w:rPr>
      <w:color w:val="18594C" w:themeColor="background2"/>
      <w:sz w:val="18"/>
    </w:rPr>
  </w:style>
  <w:style w:type="paragraph" w:customStyle="1" w:styleId="EinfAbs">
    <w:name w:val="[Einf. Abs.]"/>
    <w:basedOn w:val="Normal"/>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Paragraph">
    <w:name w:val="List Paragraph"/>
    <w:basedOn w:val="Normal"/>
    <w:uiPriority w:val="34"/>
    <w:semiHidden/>
    <w:rsid w:val="009C67A8"/>
    <w:pPr>
      <w:ind w:left="720"/>
      <w:contextualSpacing/>
    </w:pPr>
  </w:style>
  <w:style w:type="paragraph" w:styleId="ListBullet">
    <w:name w:val="List Bullet"/>
    <w:basedOn w:val="ListParagraph"/>
    <w:uiPriority w:val="99"/>
    <w:semiHidden/>
    <w:rsid w:val="009C67A8"/>
    <w:pPr>
      <w:numPr>
        <w:numId w:val="12"/>
      </w:numPr>
    </w:pPr>
  </w:style>
  <w:style w:type="paragraph" w:styleId="ListBullet2">
    <w:name w:val="List Bullet 2"/>
    <w:basedOn w:val="ListParagraph"/>
    <w:uiPriority w:val="99"/>
    <w:semiHidden/>
    <w:rsid w:val="009C67A8"/>
    <w:pPr>
      <w:numPr>
        <w:ilvl w:val="1"/>
        <w:numId w:val="12"/>
      </w:numPr>
    </w:pPr>
  </w:style>
  <w:style w:type="paragraph" w:styleId="ListBullet3">
    <w:name w:val="List Bullet 3"/>
    <w:basedOn w:val="ListParagraph"/>
    <w:uiPriority w:val="99"/>
    <w:semiHidden/>
    <w:rsid w:val="009C67A8"/>
    <w:pPr>
      <w:numPr>
        <w:ilvl w:val="2"/>
        <w:numId w:val="12"/>
      </w:numPr>
    </w:pPr>
  </w:style>
  <w:style w:type="table" w:styleId="TableGrid">
    <w:name w:val="Table Grid"/>
    <w:basedOn w:val="TableNormal"/>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42A8B"/>
    <w:rPr>
      <w:rFonts w:asciiTheme="majorHAnsi" w:eastAsiaTheme="majorEastAsia" w:hAnsiTheme="majorHAnsi" w:cs="Times New Roman (Titres CS)"/>
      <w:b/>
      <w:bCs/>
      <w:color w:val="18594C" w:themeColor="background2"/>
      <w:spacing w:val="-4"/>
      <w:sz w:val="28"/>
      <w:szCs w:val="28"/>
    </w:rPr>
  </w:style>
  <w:style w:type="character" w:customStyle="1" w:styleId="Heading2Char">
    <w:name w:val="Heading 2 Char"/>
    <w:basedOn w:val="DefaultParagraphFont"/>
    <w:link w:val="Heading2"/>
    <w:uiPriority w:val="9"/>
    <w:rsid w:val="00442A8B"/>
    <w:rPr>
      <w:rFonts w:asciiTheme="majorHAnsi" w:eastAsiaTheme="majorEastAsia" w:hAnsiTheme="majorHAnsi" w:cstheme="majorBidi"/>
      <w:b/>
      <w:bCs/>
      <w:color w:val="18594C" w:themeColor="background2"/>
      <w:szCs w:val="26"/>
    </w:rPr>
  </w:style>
  <w:style w:type="paragraph" w:styleId="TOC1">
    <w:name w:val="toc 1"/>
    <w:basedOn w:val="Normal"/>
    <w:next w:val="Normal"/>
    <w:autoRedefine/>
    <w:uiPriority w:val="39"/>
    <w:unhideWhenUsed/>
    <w:rsid w:val="00F741BC"/>
    <w:pPr>
      <w:tabs>
        <w:tab w:val="left" w:pos="440"/>
        <w:tab w:val="right" w:pos="9628"/>
      </w:tabs>
      <w:spacing w:after="100"/>
    </w:pPr>
  </w:style>
  <w:style w:type="paragraph" w:customStyle="1" w:styleId="Brieftitel">
    <w:name w:val="Brieftitel"/>
    <w:basedOn w:val="Normal"/>
    <w:link w:val="BrieftitelZchn"/>
    <w:uiPriority w:val="14"/>
    <w:semiHidden/>
    <w:rsid w:val="00A126EB"/>
    <w:pPr>
      <w:spacing w:before="140"/>
      <w:contextualSpacing/>
    </w:pPr>
    <w:rPr>
      <w:rFonts w:asciiTheme="majorHAnsi" w:hAnsiTheme="majorHAnsi"/>
      <w:b/>
    </w:rPr>
  </w:style>
  <w:style w:type="character" w:customStyle="1" w:styleId="BrieftitelZchn">
    <w:name w:val="Brieftitel Zchn"/>
    <w:basedOn w:val="DefaultParagraphFont"/>
    <w:link w:val="Brieftitel"/>
    <w:uiPriority w:val="14"/>
    <w:semiHidden/>
    <w:rsid w:val="002D715D"/>
    <w:rPr>
      <w:rFonts w:asciiTheme="majorHAnsi" w:hAnsiTheme="majorHAnsi"/>
      <w:b/>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Tabellenraster1">
    <w:name w:val="Tabellenraster1"/>
    <w:basedOn w:val="TableNormal"/>
    <w:next w:val="TableGrid"/>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741BC"/>
    <w:rPr>
      <w:rFonts w:asciiTheme="majorHAnsi" w:eastAsiaTheme="majorEastAsia" w:hAnsiTheme="majorHAnsi" w:cstheme="majorBidi"/>
      <w:b/>
      <w:color w:val="18594C" w:themeColor="background2"/>
      <w:szCs w:val="24"/>
    </w:rPr>
  </w:style>
  <w:style w:type="character" w:customStyle="1" w:styleId="Heading4Char">
    <w:name w:val="Heading 4 Char"/>
    <w:basedOn w:val="DefaultParagraphFont"/>
    <w:link w:val="Heading4"/>
    <w:uiPriority w:val="9"/>
    <w:rsid w:val="002C3654"/>
    <w:rPr>
      <w:rFonts w:asciiTheme="majorHAnsi" w:hAnsiTheme="majorHAnsi"/>
      <w:b/>
      <w:sz w:val="18"/>
    </w:rPr>
  </w:style>
  <w:style w:type="character" w:customStyle="1" w:styleId="Heading5Char">
    <w:name w:val="Heading 5 Char"/>
    <w:basedOn w:val="DefaultParagraphFont"/>
    <w:link w:val="Heading5"/>
    <w:uiPriority w:val="9"/>
    <w:semiHidden/>
    <w:rsid w:val="002D715D"/>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D61996"/>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D6199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Paragraph"/>
    <w:uiPriority w:val="2"/>
    <w:qFormat/>
    <w:rsid w:val="009733B8"/>
    <w:pPr>
      <w:numPr>
        <w:numId w:val="19"/>
      </w:numPr>
      <w:spacing w:after="120"/>
      <w:ind w:left="426" w:hanging="426"/>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2C3654"/>
    <w:pPr>
      <w:numPr>
        <w:numId w:val="0"/>
      </w:numPr>
      <w:tabs>
        <w:tab w:val="left" w:pos="7938"/>
      </w:tabs>
    </w:pPr>
    <w:rPr>
      <w:rFonts w:asciiTheme="majorHAnsi" w:hAnsiTheme="majorHAnsi"/>
      <w:b/>
      <w:sz w:val="18"/>
    </w:rPr>
  </w:style>
  <w:style w:type="paragraph" w:customStyle="1" w:styleId="Anleitung">
    <w:name w:val="Anleitung"/>
    <w:basedOn w:val="Normal"/>
    <w:uiPriority w:val="98"/>
    <w:semiHidden/>
    <w:rsid w:val="00917F8B"/>
    <w:pPr>
      <w:spacing w:line="240" w:lineRule="auto"/>
      <w:jc w:val="right"/>
    </w:pPr>
    <w:rPr>
      <w:vanish/>
      <w:color w:val="67E80D" w:themeColor="background1" w:themeShade="A6"/>
      <w:sz w:val="16"/>
      <w:szCs w:val="18"/>
    </w:rPr>
  </w:style>
  <w:style w:type="character" w:styleId="FollowedHyperlink">
    <w:name w:val="FollowedHyperlink"/>
    <w:basedOn w:val="Hyperlink"/>
    <w:uiPriority w:val="75"/>
    <w:semiHidden/>
    <w:rsid w:val="007E0460"/>
    <w:rPr>
      <w:color w:val="auto"/>
      <w:u w:val="single"/>
    </w:rPr>
  </w:style>
  <w:style w:type="paragraph" w:styleId="TOC2">
    <w:name w:val="toc 2"/>
    <w:basedOn w:val="Normal"/>
    <w:next w:val="Normal"/>
    <w:autoRedefine/>
    <w:uiPriority w:val="39"/>
    <w:unhideWhenUsed/>
    <w:rsid w:val="00C075BB"/>
    <w:pPr>
      <w:spacing w:after="100"/>
      <w:ind w:left="220"/>
    </w:pPr>
  </w:style>
  <w:style w:type="character" w:styleId="Strong">
    <w:name w:val="Strong"/>
    <w:basedOn w:val="DefaultParagraphFont"/>
    <w:uiPriority w:val="1"/>
    <w:rsid w:val="00F741BC"/>
    <w:rPr>
      <w:b/>
      <w:bCs/>
    </w:rPr>
  </w:style>
  <w:style w:type="paragraph" w:styleId="Date">
    <w:name w:val="Date"/>
    <w:basedOn w:val="Normal"/>
    <w:next w:val="Normal"/>
    <w:link w:val="DateChar"/>
    <w:uiPriority w:val="15"/>
    <w:semiHidden/>
    <w:rsid w:val="00A126EB"/>
    <w:pPr>
      <w:spacing w:before="30" w:line="200" w:lineRule="atLeast"/>
      <w:contextualSpacing/>
    </w:pPr>
    <w:rPr>
      <w:sz w:val="18"/>
      <w:szCs w:val="18"/>
    </w:rPr>
  </w:style>
  <w:style w:type="character" w:customStyle="1" w:styleId="DateChar">
    <w:name w:val="Date Char"/>
    <w:basedOn w:val="DefaultParagraphFont"/>
    <w:link w:val="Date"/>
    <w:uiPriority w:val="15"/>
    <w:semiHidden/>
    <w:rsid w:val="002D715D"/>
    <w:rPr>
      <w:sz w:val="18"/>
      <w:szCs w:val="18"/>
    </w:rPr>
  </w:style>
  <w:style w:type="paragraph" w:styleId="FootnoteText">
    <w:name w:val="footnote text"/>
    <w:basedOn w:val="Normal"/>
    <w:link w:val="FootnoteTextChar"/>
    <w:uiPriority w:val="99"/>
    <w:semiHidden/>
    <w:rsid w:val="00494FD7"/>
    <w:pPr>
      <w:spacing w:line="240" w:lineRule="auto"/>
    </w:pPr>
    <w:rPr>
      <w:sz w:val="16"/>
      <w:szCs w:val="20"/>
    </w:rPr>
  </w:style>
  <w:style w:type="character" w:customStyle="1" w:styleId="FootnoteTextChar">
    <w:name w:val="Footnote Text Char"/>
    <w:basedOn w:val="DefaultParagraphFont"/>
    <w:link w:val="FootnoteText"/>
    <w:uiPriority w:val="99"/>
    <w:semiHidden/>
    <w:rsid w:val="002D715D"/>
    <w:rPr>
      <w:sz w:val="16"/>
      <w:szCs w:val="20"/>
    </w:rPr>
  </w:style>
  <w:style w:type="character" w:styleId="FootnoteReference">
    <w:name w:val="footnote reference"/>
    <w:basedOn w:val="DefaultParagraphFont"/>
    <w:uiPriority w:val="99"/>
    <w:semiHidden/>
    <w:unhideWhenUsed/>
    <w:rsid w:val="00642F26"/>
    <w:rPr>
      <w:vertAlign w:val="superscript"/>
    </w:rPr>
  </w:style>
  <w:style w:type="table" w:customStyle="1" w:styleId="TabelleohneRahmen">
    <w:name w:val="Tabelle ohne Rahmen"/>
    <w:basedOn w:val="TableNormal"/>
    <w:uiPriority w:val="99"/>
    <w:rsid w:val="00642F26"/>
    <w:pPr>
      <w:spacing w:after="0" w:line="240" w:lineRule="auto"/>
    </w:pPr>
    <w:tblPr>
      <w:tblCellMar>
        <w:left w:w="0" w:type="dxa"/>
        <w:right w:w="28" w:type="dxa"/>
      </w:tblCellMar>
    </w:tblPr>
  </w:style>
  <w:style w:type="paragraph" w:styleId="EndnoteText">
    <w:name w:val="endnote text"/>
    <w:basedOn w:val="FootnoteText"/>
    <w:link w:val="EndnoteTextChar"/>
    <w:uiPriority w:val="99"/>
    <w:semiHidden/>
    <w:rsid w:val="00113CB8"/>
  </w:style>
  <w:style w:type="character" w:customStyle="1" w:styleId="EndnoteTextChar">
    <w:name w:val="Endnote Text Char"/>
    <w:basedOn w:val="DefaultParagraphFont"/>
    <w:link w:val="EndnoteText"/>
    <w:uiPriority w:val="99"/>
    <w:semiHidden/>
    <w:rsid w:val="002D715D"/>
    <w:rPr>
      <w:sz w:val="16"/>
      <w:szCs w:val="20"/>
    </w:rPr>
  </w:style>
  <w:style w:type="character" w:styleId="EndnoteReference">
    <w:name w:val="endnote reference"/>
    <w:basedOn w:val="DefaultParagraphFont"/>
    <w:uiPriority w:val="99"/>
    <w:semiHidden/>
    <w:unhideWhenUsed/>
    <w:rsid w:val="00113CB8"/>
    <w:rPr>
      <w:vertAlign w:val="superscript"/>
    </w:rPr>
  </w:style>
  <w:style w:type="paragraph" w:customStyle="1" w:styleId="Aufzhlung2">
    <w:name w:val="Aufzählung 2"/>
    <w:basedOn w:val="Aufzhlung1"/>
    <w:uiPriority w:val="2"/>
    <w:qFormat/>
    <w:rsid w:val="004A00EE"/>
    <w:pPr>
      <w:numPr>
        <w:numId w:val="31"/>
      </w:numPr>
      <w:ind w:left="709" w:hanging="425"/>
    </w:pPr>
    <w:rPr>
      <w:color w:val="18594C" w:themeColor="background2"/>
    </w:rPr>
  </w:style>
  <w:style w:type="paragraph" w:customStyle="1" w:styleId="Aufzhlung3">
    <w:name w:val="Aufzählung 3"/>
    <w:basedOn w:val="Aufzhlung1"/>
    <w:uiPriority w:val="2"/>
    <w:semiHidden/>
    <w:rsid w:val="00AC2D5B"/>
    <w:pPr>
      <w:numPr>
        <w:ilvl w:val="2"/>
      </w:numPr>
    </w:pPr>
    <w:rPr>
      <w:lang w:val="it-CH"/>
    </w:rPr>
  </w:style>
  <w:style w:type="paragraph" w:styleId="Caption">
    <w:name w:val="caption"/>
    <w:basedOn w:val="Normal"/>
    <w:next w:val="Normal"/>
    <w:uiPriority w:val="35"/>
    <w:semiHidden/>
    <w:rsid w:val="00DB7675"/>
    <w:pPr>
      <w:spacing w:after="200" w:line="240" w:lineRule="auto"/>
    </w:pPr>
    <w:rPr>
      <w:b/>
      <w:iCs/>
      <w:sz w:val="18"/>
      <w:szCs w:val="18"/>
    </w:rPr>
  </w:style>
  <w:style w:type="paragraph" w:styleId="TOCHeading">
    <w:name w:val="TOC Heading"/>
    <w:basedOn w:val="Heading1"/>
    <w:next w:val="Normal"/>
    <w:uiPriority w:val="39"/>
    <w:rsid w:val="0093058A"/>
    <w:pPr>
      <w:numPr>
        <w:numId w:val="0"/>
      </w:numPr>
      <w:spacing w:after="240"/>
      <w:outlineLvl w:val="9"/>
    </w:pPr>
    <w:rPr>
      <w:bCs w:val="0"/>
      <w:caps/>
      <w:szCs w:val="32"/>
    </w:rPr>
  </w:style>
  <w:style w:type="paragraph" w:styleId="BalloonText">
    <w:name w:val="Balloon Text"/>
    <w:basedOn w:val="Normal"/>
    <w:link w:val="BalloonTextChar"/>
    <w:uiPriority w:val="99"/>
    <w:semiHidden/>
    <w:unhideWhenUsed/>
    <w:rsid w:val="008700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017"/>
    <w:rPr>
      <w:rFonts w:ascii="Segoe UI" w:hAnsi="Segoe UI" w:cs="Segoe UI"/>
      <w:sz w:val="18"/>
      <w:szCs w:val="18"/>
    </w:rPr>
  </w:style>
  <w:style w:type="paragraph" w:customStyle="1" w:styleId="AbstandhalterKopfzeile">
    <w:name w:val="Abstandhalter Kopfzeile"/>
    <w:basedOn w:val="Header"/>
    <w:uiPriority w:val="99"/>
    <w:semiHidden/>
    <w:rsid w:val="00AA53BF"/>
    <w:pPr>
      <w:spacing w:after="840"/>
    </w:pPr>
    <w:rPr>
      <w:lang w:eastAsia="de-CH"/>
    </w:rPr>
  </w:style>
  <w:style w:type="character" w:styleId="PlaceholderText">
    <w:name w:val="Placeholder Text"/>
    <w:basedOn w:val="DefaultParagraphFont"/>
    <w:uiPriority w:val="99"/>
    <w:semiHidden/>
    <w:rsid w:val="002040DD"/>
    <w:rPr>
      <w:color w:val="18594C" w:themeColor="background2"/>
    </w:rPr>
  </w:style>
  <w:style w:type="paragraph" w:customStyle="1" w:styleId="Nummerierung">
    <w:name w:val="Nummerierung"/>
    <w:basedOn w:val="ListParagraph"/>
    <w:uiPriority w:val="2"/>
    <w:qFormat/>
    <w:rsid w:val="004A00EE"/>
    <w:pPr>
      <w:numPr>
        <w:numId w:val="22"/>
      </w:numPr>
      <w:spacing w:after="120"/>
      <w:ind w:left="426" w:hanging="437"/>
    </w:pPr>
    <w:rPr>
      <w:lang w:val="en-US"/>
    </w:rPr>
  </w:style>
  <w:style w:type="table" w:customStyle="1" w:styleId="FSPProtokolltabelle">
    <w:name w:val="FSP Protokolltabelle"/>
    <w:basedOn w:val="TableNormal"/>
    <w:uiPriority w:val="99"/>
    <w:rsid w:val="009C6CA2"/>
    <w:pPr>
      <w:spacing w:after="0" w:line="240" w:lineRule="auto"/>
    </w:pPr>
    <w:rPr>
      <w:sz w:val="18"/>
    </w:rPr>
    <w:tblPr>
      <w:tblBorders>
        <w:top w:val="single" w:sz="4" w:space="0" w:color="18594C" w:themeColor="text2"/>
        <w:bottom w:val="single" w:sz="4" w:space="0" w:color="18594C" w:themeColor="text2"/>
        <w:insideH w:val="single" w:sz="4" w:space="0" w:color="18594C" w:themeColor="text2"/>
      </w:tblBorders>
      <w:tblCellMar>
        <w:top w:w="45" w:type="dxa"/>
        <w:left w:w="85" w:type="dxa"/>
        <w:bottom w:w="45" w:type="dxa"/>
        <w:right w:w="85" w:type="dxa"/>
      </w:tblCellMar>
    </w:tblPr>
    <w:tblStylePr w:type="firstRow">
      <w:rPr>
        <w:rFonts w:asciiTheme="minorHAnsi" w:hAnsiTheme="minorHAnsi"/>
        <w:b/>
        <w:color w:val="B2F881" w:themeColor="background1"/>
        <w:sz w:val="18"/>
      </w:rPr>
      <w:tblPr/>
      <w:tcPr>
        <w:shd w:val="clear" w:color="auto" w:fill="18594C" w:themeFill="text2"/>
      </w:tcPr>
    </w:tblStylePr>
    <w:tblStylePr w:type="lastRow">
      <w:rPr>
        <w:b/>
      </w:rPr>
      <w:tblPr/>
      <w:tcPr>
        <w:tcBorders>
          <w:top w:val="single" w:sz="12" w:space="0" w:color="18594C" w:themeColor="text2"/>
          <w:left w:val="nil"/>
          <w:bottom w:val="single" w:sz="12" w:space="0" w:color="18594C" w:themeColor="text2"/>
          <w:right w:val="nil"/>
          <w:insideH w:val="nil"/>
          <w:insideV w:val="nil"/>
          <w:tl2br w:val="nil"/>
          <w:tr2bl w:val="nil"/>
        </w:tcBorders>
      </w:tcPr>
    </w:tblStylePr>
  </w:style>
  <w:style w:type="paragraph" w:customStyle="1" w:styleId="Nr1">
    <w:name w:val="Nr 1"/>
    <w:basedOn w:val="Normal"/>
    <w:uiPriority w:val="99"/>
    <w:semiHidden/>
    <w:rsid w:val="002C3654"/>
    <w:pPr>
      <w:numPr>
        <w:numId w:val="24"/>
      </w:numPr>
    </w:pPr>
    <w:rPr>
      <w:b/>
      <w:sz w:val="18"/>
    </w:rPr>
  </w:style>
  <w:style w:type="paragraph" w:customStyle="1" w:styleId="Nr2">
    <w:name w:val="Nr 2"/>
    <w:basedOn w:val="Nr1"/>
    <w:uiPriority w:val="99"/>
    <w:semiHidden/>
    <w:rsid w:val="002C3654"/>
    <w:pPr>
      <w:numPr>
        <w:ilvl w:val="1"/>
      </w:numPr>
    </w:pPr>
    <w:rPr>
      <w:b w:val="0"/>
    </w:rPr>
  </w:style>
  <w:style w:type="paragraph" w:customStyle="1" w:styleId="Legende">
    <w:name w:val="Legende"/>
    <w:basedOn w:val="Normal"/>
    <w:uiPriority w:val="99"/>
    <w:semiHidden/>
    <w:qFormat/>
    <w:rsid w:val="002D715D"/>
    <w:rPr>
      <w:i/>
      <w:color w:val="18594C" w:themeColor="background2"/>
      <w:sz w:val="18"/>
    </w:rPr>
  </w:style>
  <w:style w:type="numbering" w:customStyle="1" w:styleId="EtatFRNumrotation">
    <w:name w:val="Etat FR Numérotation"/>
    <w:uiPriority w:val="99"/>
    <w:rsid w:val="00031E9E"/>
    <w:pPr>
      <w:numPr>
        <w:numId w:val="28"/>
      </w:numPr>
    </w:pPr>
  </w:style>
  <w:style w:type="paragraph" w:customStyle="1" w:styleId="Objetcouverture">
    <w:name w:val="Objet couverture"/>
    <w:basedOn w:val="Normal"/>
    <w:link w:val="ObjetcouvertureZchn"/>
    <w:qFormat/>
    <w:rsid w:val="00E90148"/>
    <w:pPr>
      <w:keepNext/>
      <w:keepLines/>
      <w:spacing w:before="240" w:after="60"/>
      <w:contextualSpacing/>
    </w:pPr>
    <w:rPr>
      <w:rFonts w:asciiTheme="majorHAnsi" w:eastAsiaTheme="majorEastAsia" w:hAnsiTheme="majorHAnsi" w:cstheme="majorBidi"/>
      <w:caps/>
      <w:color w:val="18594C" w:themeColor="accent2"/>
      <w:kern w:val="32"/>
      <w:sz w:val="56"/>
      <w:szCs w:val="52"/>
    </w:rPr>
  </w:style>
  <w:style w:type="character" w:customStyle="1" w:styleId="ObjetcouvertureZchn">
    <w:name w:val="Objet couverture Zchn"/>
    <w:basedOn w:val="DefaultParagraphFont"/>
    <w:link w:val="Objetcouverture"/>
    <w:rsid w:val="00E90148"/>
    <w:rPr>
      <w:rFonts w:asciiTheme="majorHAnsi" w:eastAsiaTheme="majorEastAsia" w:hAnsiTheme="majorHAnsi" w:cstheme="majorBidi"/>
      <w:caps/>
      <w:color w:val="18594C" w:themeColor="accent2"/>
      <w:kern w:val="32"/>
      <w:sz w:val="56"/>
      <w:szCs w:val="52"/>
      <w:lang w:val="fr-CH"/>
    </w:rPr>
  </w:style>
  <w:style w:type="paragraph" w:styleId="List">
    <w:name w:val="List"/>
    <w:basedOn w:val="Normal"/>
    <w:uiPriority w:val="99"/>
    <w:semiHidden/>
    <w:unhideWhenUsed/>
    <w:rsid w:val="00031E9E"/>
    <w:pPr>
      <w:ind w:left="283" w:hanging="283"/>
      <w:contextualSpacing/>
    </w:pPr>
  </w:style>
  <w:style w:type="paragraph" w:styleId="List2">
    <w:name w:val="List 2"/>
    <w:basedOn w:val="Normal"/>
    <w:uiPriority w:val="99"/>
    <w:semiHidden/>
    <w:unhideWhenUsed/>
    <w:rsid w:val="00031E9E"/>
    <w:pPr>
      <w:ind w:left="566" w:hanging="283"/>
      <w:contextualSpacing/>
    </w:pPr>
  </w:style>
  <w:style w:type="paragraph" w:styleId="List3">
    <w:name w:val="List 3"/>
    <w:basedOn w:val="Normal"/>
    <w:uiPriority w:val="99"/>
    <w:semiHidden/>
    <w:unhideWhenUsed/>
    <w:rsid w:val="00031E9E"/>
    <w:pPr>
      <w:ind w:left="849" w:hanging="283"/>
      <w:contextualSpacing/>
    </w:pPr>
  </w:style>
  <w:style w:type="paragraph" w:styleId="List4">
    <w:name w:val="List 4"/>
    <w:basedOn w:val="Normal"/>
    <w:uiPriority w:val="99"/>
    <w:semiHidden/>
    <w:unhideWhenUsed/>
    <w:rsid w:val="00031E9E"/>
    <w:pPr>
      <w:ind w:left="1132" w:hanging="283"/>
      <w:contextualSpacing/>
    </w:pPr>
  </w:style>
  <w:style w:type="paragraph" w:styleId="List5">
    <w:name w:val="List 5"/>
    <w:basedOn w:val="Normal"/>
    <w:uiPriority w:val="99"/>
    <w:semiHidden/>
    <w:unhideWhenUsed/>
    <w:rsid w:val="00031E9E"/>
    <w:pPr>
      <w:ind w:left="1415" w:hanging="283"/>
      <w:contextualSpacing/>
    </w:pPr>
  </w:style>
  <w:style w:type="paragraph" w:customStyle="1" w:styleId="Titelcouverture">
    <w:name w:val="Titel couverture"/>
    <w:basedOn w:val="Normal"/>
    <w:qFormat/>
    <w:rsid w:val="00E90148"/>
    <w:pPr>
      <w:spacing w:after="60"/>
      <w:contextualSpacing/>
    </w:pPr>
    <w:rPr>
      <w:rFonts w:ascii="Arial" w:eastAsiaTheme="majorEastAsia" w:hAnsi="Arial" w:cstheme="majorBidi"/>
      <w:b/>
      <w:caps/>
      <w:color w:val="18594C" w:themeColor="background2"/>
      <w:kern w:val="28"/>
      <w:sz w:val="56"/>
      <w:szCs w:val="52"/>
    </w:rPr>
  </w:style>
  <w:style w:type="paragraph" w:styleId="TOC3">
    <w:name w:val="toc 3"/>
    <w:basedOn w:val="Normal"/>
    <w:next w:val="Normal"/>
    <w:autoRedefine/>
    <w:uiPriority w:val="39"/>
    <w:unhideWhenUsed/>
    <w:rsid w:val="0079547B"/>
    <w:pPr>
      <w:tabs>
        <w:tab w:val="left" w:pos="1320"/>
        <w:tab w:val="right" w:pos="9628"/>
      </w:tabs>
      <w:spacing w:after="100"/>
      <w:ind w:left="440"/>
    </w:pPr>
  </w:style>
  <w:style w:type="character" w:styleId="PageNumber">
    <w:name w:val="page number"/>
    <w:uiPriority w:val="99"/>
    <w:qFormat/>
    <w:rsid w:val="00D2610D"/>
    <w:rPr>
      <w:szCs w:val="18"/>
    </w:rPr>
  </w:style>
  <w:style w:type="paragraph" w:customStyle="1" w:styleId="TabelleSpaltentitel">
    <w:name w:val="Tabelle Spaltentitel"/>
    <w:basedOn w:val="Normal"/>
    <w:link w:val="TabelleSpaltentitelZchn"/>
    <w:qFormat/>
    <w:rsid w:val="00541BD6"/>
    <w:pPr>
      <w:spacing w:line="240" w:lineRule="auto"/>
    </w:pPr>
    <w:rPr>
      <w:b/>
      <w:bCs/>
      <w:color w:val="B2F881" w:themeColor="background1"/>
      <w:sz w:val="18"/>
    </w:rPr>
  </w:style>
  <w:style w:type="character" w:customStyle="1" w:styleId="TabelleSpaltentitelZchn">
    <w:name w:val="Tabelle Spaltentitel Zchn"/>
    <w:basedOn w:val="DefaultParagraphFont"/>
    <w:link w:val="TabelleSpaltentitel"/>
    <w:rsid w:val="00541BD6"/>
    <w:rPr>
      <w:b/>
      <w:bCs/>
      <w:color w:val="B2F881" w:themeColor="background1"/>
      <w:sz w:val="18"/>
    </w:rPr>
  </w:style>
  <w:style w:type="character" w:styleId="UnresolvedMention">
    <w:name w:val="Unresolved Mention"/>
    <w:basedOn w:val="DefaultParagraphFont"/>
    <w:uiPriority w:val="99"/>
    <w:semiHidden/>
    <w:unhideWhenUsed/>
    <w:rsid w:val="00A16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sychologie.ch/de/documents/16/reglement-beschwerden-bek.pdf?v=1772530322"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psychologie.ch/de/documents/4/berufsordnung.pdf?v=176587960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ychologie.ch/de/documents/10/berufsgeheimnisentbindung.pdf?v=1771935763"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fsppsychologie.sharepoint.com/sites/FSPVorlagen/OfficeTemplates/FSP_modele_document_d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202371B2-FD26-4CF7-8D18-44BEC9FF6616}"/>
      </w:docPartPr>
      <w:docPartBody>
        <w:p w:rsidR="003E646D" w:rsidRDefault="00CB1941">
          <w:r w:rsidRPr="009E6B35">
            <w:rPr>
              <w:rStyle w:val="PlaceholderText"/>
            </w:rPr>
            <w:t>Klicken oder tippen Sie hier, um Text einzugeben.</w:t>
          </w:r>
        </w:p>
      </w:docPartBody>
    </w:docPart>
    <w:docPart>
      <w:docPartPr>
        <w:name w:val="28AA6600C50C486F8308A29E2AC6477A"/>
        <w:category>
          <w:name w:val="Allgemein"/>
          <w:gallery w:val="placeholder"/>
        </w:category>
        <w:types>
          <w:type w:val="bbPlcHdr"/>
        </w:types>
        <w:behaviors>
          <w:behavior w:val="content"/>
        </w:behaviors>
        <w:guid w:val="{DADEE26A-4E3D-473C-A99C-9DB49C80D536}"/>
      </w:docPartPr>
      <w:docPartBody>
        <w:p w:rsidR="003E646D" w:rsidRDefault="00CB1941" w:rsidP="00CB1941">
          <w:pPr>
            <w:pStyle w:val="28AA6600C50C486F8308A29E2AC6477A"/>
          </w:pPr>
          <w:r w:rsidRPr="009E6B35">
            <w:rPr>
              <w:rStyle w:val="PlaceholderText"/>
            </w:rPr>
            <w:t>Klicken oder tippen Sie hier, um Text einzugeben.</w:t>
          </w:r>
        </w:p>
      </w:docPartBody>
    </w:docPart>
    <w:docPart>
      <w:docPartPr>
        <w:name w:val="521CBEC57A2742F8AB9D75291C347FBA"/>
        <w:category>
          <w:name w:val="Allgemein"/>
          <w:gallery w:val="placeholder"/>
        </w:category>
        <w:types>
          <w:type w:val="bbPlcHdr"/>
        </w:types>
        <w:behaviors>
          <w:behavior w:val="content"/>
        </w:behaviors>
        <w:guid w:val="{A801AA6F-A93D-4F8A-9351-1E8095A1D009}"/>
      </w:docPartPr>
      <w:docPartBody>
        <w:p w:rsidR="003E646D" w:rsidRDefault="00CB1941" w:rsidP="00CB1941">
          <w:pPr>
            <w:pStyle w:val="521CBEC57A2742F8AB9D75291C347FBA"/>
          </w:pPr>
          <w:r w:rsidRPr="009E6B35">
            <w:rPr>
              <w:rStyle w:val="PlaceholderText"/>
            </w:rPr>
            <w:t>Klicken oder tippen Sie hier, um Text einzugeben.</w:t>
          </w:r>
        </w:p>
      </w:docPartBody>
    </w:docPart>
    <w:docPart>
      <w:docPartPr>
        <w:name w:val="81FE73DFA04242CF80D30E2D7C5B4380"/>
        <w:category>
          <w:name w:val="Allgemein"/>
          <w:gallery w:val="placeholder"/>
        </w:category>
        <w:types>
          <w:type w:val="bbPlcHdr"/>
        </w:types>
        <w:behaviors>
          <w:behavior w:val="content"/>
        </w:behaviors>
        <w:guid w:val="{61E27A5C-A50C-483C-BBD4-D579368FDAD3}"/>
      </w:docPartPr>
      <w:docPartBody>
        <w:p w:rsidR="003E646D" w:rsidRDefault="00CB1941" w:rsidP="00CB1941">
          <w:pPr>
            <w:pStyle w:val="81FE73DFA04242CF80D30E2D7C5B4380"/>
          </w:pPr>
          <w:r w:rsidRPr="009E6B35">
            <w:rPr>
              <w:rStyle w:val="PlaceholderText"/>
            </w:rPr>
            <w:t>Klicken oder tippen Sie hier, um Text einzugeben.</w:t>
          </w:r>
        </w:p>
      </w:docPartBody>
    </w:docPart>
    <w:docPart>
      <w:docPartPr>
        <w:name w:val="FDDAE2B21D77458090418B582AA0FC5C"/>
        <w:category>
          <w:name w:val="Allgemein"/>
          <w:gallery w:val="placeholder"/>
        </w:category>
        <w:types>
          <w:type w:val="bbPlcHdr"/>
        </w:types>
        <w:behaviors>
          <w:behavior w:val="content"/>
        </w:behaviors>
        <w:guid w:val="{B22940F6-0306-43DE-B803-5FE02D31C3FE}"/>
      </w:docPartPr>
      <w:docPartBody>
        <w:p w:rsidR="003E646D" w:rsidRDefault="00CB1941" w:rsidP="00CB1941">
          <w:pPr>
            <w:pStyle w:val="FDDAE2B21D77458090418B582AA0FC5C"/>
          </w:pPr>
          <w:r w:rsidRPr="009E6B35">
            <w:rPr>
              <w:rStyle w:val="PlaceholderText"/>
            </w:rPr>
            <w:t>Klicken oder tippen Sie hier, um Text einzugeben.</w:t>
          </w:r>
        </w:p>
      </w:docPartBody>
    </w:docPart>
    <w:docPart>
      <w:docPartPr>
        <w:name w:val="4F57244208FB4590AEC51D8408B6BBEF"/>
        <w:category>
          <w:name w:val="Allgemein"/>
          <w:gallery w:val="placeholder"/>
        </w:category>
        <w:types>
          <w:type w:val="bbPlcHdr"/>
        </w:types>
        <w:behaviors>
          <w:behavior w:val="content"/>
        </w:behaviors>
        <w:guid w:val="{37EA46A2-50D0-41B3-803D-80F34D8139DF}"/>
      </w:docPartPr>
      <w:docPartBody>
        <w:p w:rsidR="003E646D" w:rsidRDefault="00CB1941" w:rsidP="00CB1941">
          <w:pPr>
            <w:pStyle w:val="4F57244208FB4590AEC51D8408B6BBEF"/>
          </w:pPr>
          <w:r w:rsidRPr="009E6B35">
            <w:rPr>
              <w:rStyle w:val="PlaceholderText"/>
            </w:rPr>
            <w:t>Klicken oder tippen Sie hier, um Text einzugeben.</w:t>
          </w:r>
        </w:p>
      </w:docPartBody>
    </w:docPart>
    <w:docPart>
      <w:docPartPr>
        <w:name w:val="163EF5FBC7D04C30A7A79CE1013E2D20"/>
        <w:category>
          <w:name w:val="Allgemein"/>
          <w:gallery w:val="placeholder"/>
        </w:category>
        <w:types>
          <w:type w:val="bbPlcHdr"/>
        </w:types>
        <w:behaviors>
          <w:behavior w:val="content"/>
        </w:behaviors>
        <w:guid w:val="{EED52AE4-E39F-4EF5-AD89-9BD6C29F9DC5}"/>
      </w:docPartPr>
      <w:docPartBody>
        <w:p w:rsidR="003E646D" w:rsidRDefault="00CB1941" w:rsidP="00CB1941">
          <w:pPr>
            <w:pStyle w:val="163EF5FBC7D04C30A7A79CE1013E2D20"/>
          </w:pPr>
          <w:r w:rsidRPr="009E6B35">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Wingdings 3">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imes New Roman (Titres CS)">
    <w:altName w:val="Times New Roman"/>
    <w:panose1 w:val="00000000000000000000"/>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41"/>
    <w:rsid w:val="000103BF"/>
    <w:rsid w:val="000A6F09"/>
    <w:rsid w:val="00306C0A"/>
    <w:rsid w:val="003E646D"/>
    <w:rsid w:val="00591A6A"/>
    <w:rsid w:val="009A7F5B"/>
    <w:rsid w:val="00BB4FE4"/>
    <w:rsid w:val="00CB1941"/>
    <w:rsid w:val="00D510E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1941"/>
    <w:rPr>
      <w:color w:val="E8E8E8" w:themeColor="background2"/>
    </w:rPr>
  </w:style>
  <w:style w:type="paragraph" w:customStyle="1" w:styleId="28AA6600C50C486F8308A29E2AC6477A">
    <w:name w:val="28AA6600C50C486F8308A29E2AC6477A"/>
    <w:rsid w:val="00CB1941"/>
  </w:style>
  <w:style w:type="paragraph" w:customStyle="1" w:styleId="521CBEC57A2742F8AB9D75291C347FBA">
    <w:name w:val="521CBEC57A2742F8AB9D75291C347FBA"/>
    <w:rsid w:val="00CB1941"/>
  </w:style>
  <w:style w:type="paragraph" w:customStyle="1" w:styleId="81FE73DFA04242CF80D30E2D7C5B4380">
    <w:name w:val="81FE73DFA04242CF80D30E2D7C5B4380"/>
    <w:rsid w:val="00CB1941"/>
  </w:style>
  <w:style w:type="paragraph" w:customStyle="1" w:styleId="FDDAE2B21D77458090418B582AA0FC5C">
    <w:name w:val="FDDAE2B21D77458090418B582AA0FC5C"/>
    <w:rsid w:val="00CB1941"/>
  </w:style>
  <w:style w:type="paragraph" w:customStyle="1" w:styleId="4F57244208FB4590AEC51D8408B6BBEF">
    <w:name w:val="4F57244208FB4590AEC51D8408B6BBEF"/>
    <w:rsid w:val="00CB1941"/>
  </w:style>
  <w:style w:type="paragraph" w:customStyle="1" w:styleId="163EF5FBC7D04C30A7A79CE1013E2D20">
    <w:name w:val="163EF5FBC7D04C30A7A79CE1013E2D20"/>
    <w:rsid w:val="00CB1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FSP">
      <a:dk1>
        <a:srgbClr val="000000"/>
      </a:dk1>
      <a:lt1>
        <a:srgbClr val="B2F881"/>
      </a:lt1>
      <a:dk2>
        <a:srgbClr val="18594C"/>
      </a:dk2>
      <a:lt2>
        <a:srgbClr val="18594C"/>
      </a:lt2>
      <a:accent1>
        <a:srgbClr val="000000"/>
      </a:accent1>
      <a:accent2>
        <a:srgbClr val="18594C"/>
      </a:accent2>
      <a:accent3>
        <a:srgbClr val="F76C54"/>
      </a:accent3>
      <a:accent4>
        <a:srgbClr val="7C1226"/>
      </a:accent4>
      <a:accent5>
        <a:srgbClr val="659086"/>
      </a:accent5>
      <a:accent6>
        <a:srgbClr val="BED7F9"/>
      </a:accent6>
      <a:hlink>
        <a:srgbClr val="F76C54"/>
      </a:hlink>
      <a:folHlink>
        <a:srgbClr val="F76C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ee6da67-c193-4370-bb79-6dba0f54d7b1" xsi:nil="true"/>
    <lcf76f155ced4ddcb4097134ff3c332f xmlns="eee96439-78db-4f0e-a6fb-3f52b40e66b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07A4F9563337B45B00EDAC71EEB5464" ma:contentTypeVersion="9" ma:contentTypeDescription="Ein neues Dokument erstellen." ma:contentTypeScope="" ma:versionID="9dbc88443c8eb0255bde8153eff7771a">
  <xsd:schema xmlns:xsd="http://www.w3.org/2001/XMLSchema" xmlns:xs="http://www.w3.org/2001/XMLSchema" xmlns:p="http://schemas.microsoft.com/office/2006/metadata/properties" xmlns:ns2="eee96439-78db-4f0e-a6fb-3f52b40e66b9" xmlns:ns3="1ee6da67-c193-4370-bb79-6dba0f54d7b1" targetNamespace="http://schemas.microsoft.com/office/2006/metadata/properties" ma:root="true" ma:fieldsID="b45cffb78d5932d8c79601f415ef6d9b" ns2:_="" ns3:_="">
    <xsd:import namespace="eee96439-78db-4f0e-a6fb-3f52b40e66b9"/>
    <xsd:import namespace="1ee6da67-c193-4370-bb79-6dba0f54d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96439-78db-4f0e-a6fb-3f52b40e6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5547ee0b-e466-4783-997b-701a739febe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da67-c193-4370-bb79-6dba0f54d7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881624-453f-4339-a582-15f3381478dc}" ma:internalName="TaxCatchAll" ma:showField="CatchAllData" ma:web="1ee6da67-c193-4370-bb79-6dba0f54d7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10711-3D3D-47E6-880E-98FCFD21995F}">
  <ds:schemaRefs>
    <ds:schemaRef ds:uri="http://schemas.microsoft.com/sharepoint/v3/contenttype/forms"/>
  </ds:schemaRefs>
</ds:datastoreItem>
</file>

<file path=customXml/itemProps2.xml><?xml version="1.0" encoding="utf-8"?>
<ds:datastoreItem xmlns:ds="http://schemas.openxmlformats.org/officeDocument/2006/customXml" ds:itemID="{DEC9A62A-7514-47C3-A77F-DD5DF16DA951}">
  <ds:schemaRefs>
    <ds:schemaRef ds:uri="http://schemas.microsoft.com/office/2006/metadata/properties"/>
    <ds:schemaRef ds:uri="http://schemas.microsoft.com/office/infopath/2007/PartnerControls"/>
    <ds:schemaRef ds:uri="1ee6da67-c193-4370-bb79-6dba0f54d7b1"/>
    <ds:schemaRef ds:uri="eee96439-78db-4f0e-a6fb-3f52b40e66b9"/>
  </ds:schemaRefs>
</ds:datastoreItem>
</file>

<file path=customXml/itemProps3.xml><?xml version="1.0" encoding="utf-8"?>
<ds:datastoreItem xmlns:ds="http://schemas.openxmlformats.org/officeDocument/2006/customXml" ds:itemID="{1AFB2ADE-4AF5-4549-AADE-48D4A461DD8F}">
  <ds:schemaRefs>
    <ds:schemaRef ds:uri="http://schemas.openxmlformats.org/officeDocument/2006/bibliography"/>
  </ds:schemaRefs>
</ds:datastoreItem>
</file>

<file path=customXml/itemProps4.xml><?xml version="1.0" encoding="utf-8"?>
<ds:datastoreItem xmlns:ds="http://schemas.openxmlformats.org/officeDocument/2006/customXml" ds:itemID="{B4157FFB-DE31-4A4C-91DA-0F79852C0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96439-78db-4f0e-a6fb-3f52b40e66b9"/>
    <ds:schemaRef ds:uri="1ee6da67-c193-4370-bb79-6dba0f54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FSP_modele_document_def.dotx</Template>
  <TotalTime>0</TotalTime>
  <Pages>1</Pages>
  <Words>597</Words>
  <Characters>3406</Characters>
  <Application>Microsoft Office Word</Application>
  <DocSecurity>12</DocSecurity>
  <Lines>28</Lines>
  <Paragraphs>7</Paragraphs>
  <ScaleCrop>false</ScaleCrop>
  <Company>VORLAGENBAUER.ch</Company>
  <LinksUpToDate>false</LinksUpToDate>
  <CharactersWithSpaces>3996</CharactersWithSpaces>
  <SharedDoc>false</SharedDoc>
  <HLinks>
    <vt:vector size="18" baseType="variant">
      <vt:variant>
        <vt:i4>65611</vt:i4>
      </vt:variant>
      <vt:variant>
        <vt:i4>6</vt:i4>
      </vt:variant>
      <vt:variant>
        <vt:i4>0</vt:i4>
      </vt:variant>
      <vt:variant>
        <vt:i4>5</vt:i4>
      </vt:variant>
      <vt:variant>
        <vt:lpwstr>https://www.psychologie.ch/de/documents/16/reglement-beschwerden-bek.pdf?v=1772530322</vt:lpwstr>
      </vt:variant>
      <vt:variant>
        <vt:lpwstr/>
      </vt:variant>
      <vt:variant>
        <vt:i4>6160412</vt:i4>
      </vt:variant>
      <vt:variant>
        <vt:i4>3</vt:i4>
      </vt:variant>
      <vt:variant>
        <vt:i4>0</vt:i4>
      </vt:variant>
      <vt:variant>
        <vt:i4>5</vt:i4>
      </vt:variant>
      <vt:variant>
        <vt:lpwstr>https://www.psychologie.ch/de/documents/4/berufsordnung.pdf?v=1765879603</vt:lpwstr>
      </vt:variant>
      <vt:variant>
        <vt:lpwstr/>
      </vt:variant>
      <vt:variant>
        <vt:i4>589904</vt:i4>
      </vt:variant>
      <vt:variant>
        <vt:i4>0</vt:i4>
      </vt:variant>
      <vt:variant>
        <vt:i4>0</vt:i4>
      </vt:variant>
      <vt:variant>
        <vt:i4>5</vt:i4>
      </vt:variant>
      <vt:variant>
        <vt:lpwstr>https://www.psychologie.ch/de/documents/10/berufsgeheimnisentbindung.pdf?v=1771935763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Titel</dc:subject>
  <dc:creator>Saskia Ott</dc:creator>
  <cp:keywords/>
  <cp:lastModifiedBy>Saskia Ott</cp:lastModifiedBy>
  <cp:revision>16</cp:revision>
  <cp:lastPrinted>2018-01-11T19:10:00Z</cp:lastPrinted>
  <dcterms:created xsi:type="dcterms:W3CDTF">2026-02-24T20:55:00Z</dcterms:created>
  <dcterms:modified xsi:type="dcterms:W3CDTF">2026-03-03T09:47:00Z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0x010100207A4F9563337B45B00EDAC71EEB5464</vt:lpwstr>
  </property>
  <property fmtid="{D5CDD505-2E9C-101B-9397-08002B2CF9AE}" pid="3" name="Order">
    <vt:r8>25159500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